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413D2" w14:textId="7996B77E" w:rsidR="003E6898" w:rsidRDefault="00626EC0">
      <w:pPr>
        <w:jc w:val="center"/>
        <w:rPr>
          <w:rFonts w:ascii="Times New Roman" w:eastAsia="SimSun" w:hAnsi="Times New Roman" w:cs="Times New Roman"/>
          <w:b/>
          <w:bCs/>
          <w:lang w:val="lt-LT"/>
        </w:rPr>
      </w:pPr>
      <w:r>
        <w:rPr>
          <w:rFonts w:ascii="Times New Roman" w:eastAsia="SimSun" w:hAnsi="Times New Roman" w:cs="Times New Roman"/>
          <w:b/>
          <w:bCs/>
          <w:lang w:val="lt-LT"/>
        </w:rPr>
        <w:t>UAB „PAVADINIMAS</w:t>
      </w:r>
      <w:r>
        <w:rPr>
          <w:rFonts w:ascii="Times New Roman" w:eastAsia="SimSun" w:hAnsi="Times New Roman" w:cs="Times New Roman"/>
          <w:b/>
          <w:bCs/>
          <w:lang w:val="lt-LT"/>
        </w:rPr>
        <w:t>“</w:t>
      </w:r>
      <w:r>
        <w:rPr>
          <w:rFonts w:ascii="Times New Roman" w:eastAsia="SimSun" w:hAnsi="Times New Roman" w:cs="Times New Roman"/>
          <w:b/>
          <w:bCs/>
          <w:lang w:val="lt-LT"/>
        </w:rPr>
        <w:t xml:space="preserve"> DIREKTORIUS</w:t>
      </w:r>
    </w:p>
    <w:p w14:paraId="3B2413D3" w14:textId="77777777" w:rsidR="003E6898" w:rsidRDefault="003E6898">
      <w:pPr>
        <w:jc w:val="center"/>
        <w:rPr>
          <w:rFonts w:ascii="Times New Roman" w:eastAsia="SimSun" w:hAnsi="Times New Roman" w:cs="Times New Roman"/>
        </w:rPr>
      </w:pPr>
    </w:p>
    <w:p w14:paraId="4FCCF21D" w14:textId="77777777" w:rsidR="00626EC0" w:rsidRDefault="00626EC0">
      <w:pPr>
        <w:jc w:val="center"/>
        <w:rPr>
          <w:rFonts w:ascii="Times New Roman" w:eastAsia="SimSun" w:hAnsi="Times New Roman" w:cs="Times New Roman"/>
          <w:b/>
          <w:bCs/>
          <w:lang w:val="lt-LT"/>
        </w:rPr>
      </w:pPr>
    </w:p>
    <w:p w14:paraId="3B2413D4" w14:textId="04712A77" w:rsidR="003E6898" w:rsidRDefault="00626EC0">
      <w:pPr>
        <w:jc w:val="center"/>
        <w:rPr>
          <w:rFonts w:ascii="Times New Roman" w:eastAsia="SimSun" w:hAnsi="Times New Roman" w:cs="Times New Roman"/>
          <w:b/>
          <w:bCs/>
          <w:lang w:val="lt-LT"/>
        </w:rPr>
      </w:pPr>
      <w:r>
        <w:rPr>
          <w:rFonts w:ascii="Times New Roman" w:eastAsia="SimSun" w:hAnsi="Times New Roman" w:cs="Times New Roman"/>
          <w:b/>
          <w:bCs/>
          <w:lang w:val="lt-LT"/>
        </w:rPr>
        <w:t>ĮSAKYMAS</w:t>
      </w:r>
    </w:p>
    <w:p w14:paraId="3B2413D5" w14:textId="5E9A25D8" w:rsidR="003E6898" w:rsidRDefault="00626EC0">
      <w:pPr>
        <w:jc w:val="center"/>
        <w:rPr>
          <w:rFonts w:ascii="Times New Roman" w:eastAsia="SimSun" w:hAnsi="Times New Roman" w:cs="Times New Roman"/>
          <w:b/>
          <w:bCs/>
          <w:lang w:val="lt-LT"/>
        </w:rPr>
      </w:pPr>
      <w:r>
        <w:rPr>
          <w:rFonts w:ascii="Times New Roman" w:eastAsia="SimSun" w:hAnsi="Times New Roman" w:cs="Times New Roman"/>
          <w:b/>
          <w:bCs/>
          <w:lang w:val="lt-LT"/>
        </w:rPr>
        <w:t>DĖL (DARBUOTOJO VARDAS, PAVARDĖ)</w:t>
      </w:r>
      <w:r>
        <w:rPr>
          <w:rFonts w:ascii="Times New Roman" w:eastAsia="SimSun" w:hAnsi="Times New Roman" w:cs="Times New Roman"/>
          <w:b/>
          <w:bCs/>
          <w:lang w:val="lt-LT"/>
        </w:rPr>
        <w:t xml:space="preserve"> KASMETINIŲ ATOSTOGŲ</w:t>
      </w:r>
    </w:p>
    <w:p w14:paraId="3B2413D6" w14:textId="77777777" w:rsidR="003E6898" w:rsidRDefault="003E6898">
      <w:pPr>
        <w:jc w:val="center"/>
        <w:rPr>
          <w:rFonts w:ascii="Times New Roman" w:eastAsia="SimSun" w:hAnsi="Times New Roman" w:cs="Times New Roman"/>
          <w:b/>
          <w:bCs/>
          <w:lang w:val="lt-LT"/>
        </w:rPr>
      </w:pPr>
    </w:p>
    <w:p w14:paraId="3B2413D7" w14:textId="677F45CF" w:rsidR="003E6898" w:rsidRDefault="00626EC0">
      <w:pPr>
        <w:jc w:val="center"/>
        <w:rPr>
          <w:rFonts w:ascii="Times New Roman" w:eastAsia="SimSun" w:hAnsi="Times New Roman" w:cs="Times New Roman"/>
          <w:lang w:val="lt-LT"/>
        </w:rPr>
      </w:pPr>
      <w:r>
        <w:rPr>
          <w:rFonts w:ascii="Times New Roman" w:eastAsia="SimSun" w:hAnsi="Times New Roman" w:cs="Times New Roman"/>
          <w:lang w:val="lt-LT"/>
        </w:rPr>
        <w:t>202_</w:t>
      </w:r>
      <w:r>
        <w:rPr>
          <w:rFonts w:ascii="Times New Roman" w:eastAsia="SimSun" w:hAnsi="Times New Roman" w:cs="Times New Roman"/>
          <w:lang w:val="lt-LT"/>
        </w:rPr>
        <w:t xml:space="preserve"> m. ____________ ___</w:t>
      </w:r>
      <w:r>
        <w:rPr>
          <w:rFonts w:ascii="Times New Roman" w:eastAsia="SimSun" w:hAnsi="Times New Roman" w:cs="Times New Roman"/>
          <w:lang w:val="lt-LT"/>
        </w:rPr>
        <w:t xml:space="preserve"> d. Nr. _____</w:t>
      </w:r>
    </w:p>
    <w:p w14:paraId="3B2413D8" w14:textId="40CBCF08" w:rsidR="003E6898" w:rsidRDefault="00626EC0">
      <w:pPr>
        <w:jc w:val="center"/>
        <w:rPr>
          <w:rFonts w:ascii="Times New Roman" w:eastAsia="SimSun" w:hAnsi="Times New Roman" w:cs="Times New Roman"/>
          <w:lang w:val="lt-LT"/>
        </w:rPr>
      </w:pPr>
      <w:r>
        <w:rPr>
          <w:rFonts w:ascii="Times New Roman" w:eastAsia="SimSun" w:hAnsi="Times New Roman" w:cs="Times New Roman"/>
          <w:lang w:val="lt-LT"/>
        </w:rPr>
        <w:t>(dokumento sudarymo vieta)</w:t>
      </w:r>
    </w:p>
    <w:p w14:paraId="3B2413D9" w14:textId="77777777" w:rsidR="003E6898" w:rsidRDefault="003E6898">
      <w:pPr>
        <w:jc w:val="center"/>
        <w:rPr>
          <w:rFonts w:ascii="Times New Roman" w:eastAsia="SimSun" w:hAnsi="Times New Roman" w:cs="Times New Roman"/>
          <w:b/>
          <w:bCs/>
          <w:lang w:val="lt-LT"/>
        </w:rPr>
      </w:pPr>
    </w:p>
    <w:p w14:paraId="3B2413DA" w14:textId="4F3FA3CE" w:rsidR="003E6898" w:rsidRDefault="00626EC0">
      <w:pPr>
        <w:ind w:firstLineChars="300" w:firstLine="720"/>
        <w:jc w:val="both"/>
        <w:rPr>
          <w:rFonts w:ascii="Times New Roman" w:eastAsia="SimSun" w:hAnsi="Times New Roman" w:cs="Times New Roman"/>
          <w:lang w:val="lt-LT"/>
        </w:rPr>
      </w:pPr>
      <w:r>
        <w:rPr>
          <w:rFonts w:ascii="Times New Roman" w:eastAsia="SimSun" w:hAnsi="Times New Roman" w:cs="Times New Roman"/>
          <w:lang w:val="lt-LT"/>
        </w:rPr>
        <w:t>Atsižvelgdamas</w:t>
      </w:r>
      <w:r>
        <w:rPr>
          <w:rFonts w:ascii="Times New Roman" w:eastAsia="SimSun" w:hAnsi="Times New Roman" w:cs="Times New Roman"/>
          <w:lang w:val="lt-LT"/>
        </w:rPr>
        <w:t xml:space="preserve"> į (darbuotojo vardas, pavardė)</w:t>
      </w:r>
      <w:r>
        <w:rPr>
          <w:rFonts w:ascii="Times New Roman" w:eastAsia="SimSun" w:hAnsi="Times New Roman" w:cs="Times New Roman"/>
          <w:lang w:val="lt-LT"/>
        </w:rPr>
        <w:t xml:space="preserve"> 202_</w:t>
      </w:r>
      <w:r>
        <w:rPr>
          <w:rFonts w:ascii="Times New Roman" w:eastAsia="SimSun" w:hAnsi="Times New Roman" w:cs="Times New Roman"/>
          <w:lang w:val="lt-LT"/>
        </w:rPr>
        <w:t xml:space="preserve"> m. _____________</w:t>
      </w:r>
      <w:r>
        <w:rPr>
          <w:rFonts w:ascii="Times New Roman" w:eastAsia="SimSun" w:hAnsi="Times New Roman" w:cs="Times New Roman"/>
          <w:lang w:val="lt-LT"/>
        </w:rPr>
        <w:t xml:space="preserve"> _</w:t>
      </w:r>
      <w:r>
        <w:rPr>
          <w:rFonts w:ascii="Times New Roman" w:eastAsia="SimSun" w:hAnsi="Times New Roman" w:cs="Times New Roman"/>
          <w:lang w:val="lt-LT"/>
        </w:rPr>
        <w:t xml:space="preserve"> d. prašymą,</w:t>
      </w:r>
    </w:p>
    <w:p w14:paraId="3B2413DB" w14:textId="612F2C11" w:rsidR="003E6898" w:rsidRDefault="00626EC0">
      <w:pPr>
        <w:ind w:firstLine="720"/>
        <w:jc w:val="both"/>
        <w:rPr>
          <w:rFonts w:ascii="Times New Roman" w:eastAsia="SimSun" w:hAnsi="Times New Roman" w:cs="Times New Roman"/>
          <w:lang w:val="lt-LT"/>
        </w:rPr>
      </w:pPr>
      <w:r>
        <w:rPr>
          <w:rFonts w:ascii="Times New Roman" w:eastAsia="SimSun" w:hAnsi="Times New Roman" w:cs="Times New Roman"/>
          <w:iCs/>
          <w:spacing w:val="40"/>
          <w:lang w:val="lt-LT"/>
        </w:rPr>
        <w:t>leidžiu</w:t>
      </w:r>
      <w:r>
        <w:rPr>
          <w:rFonts w:ascii="Times New Roman" w:eastAsia="SimSun" w:hAnsi="Times New Roman" w:cs="Times New Roman"/>
          <w:lang w:val="lt-LT"/>
        </w:rPr>
        <w:t xml:space="preserve"> </w:t>
      </w:r>
      <w:r>
        <w:rPr>
          <w:rFonts w:ascii="Times New Roman" w:eastAsia="SimSun" w:hAnsi="Times New Roman" w:cs="Times New Roman"/>
          <w:lang w:val="lt-LT"/>
        </w:rPr>
        <w:t>(</w:t>
      </w:r>
      <w:r>
        <w:rPr>
          <w:rFonts w:ascii="Times New Roman" w:eastAsia="SimSun" w:hAnsi="Times New Roman" w:cs="Times New Roman"/>
          <w:lang w:val="lt-LT"/>
        </w:rPr>
        <w:t xml:space="preserve">darbuotojo </w:t>
      </w:r>
      <w:r>
        <w:rPr>
          <w:rFonts w:ascii="Times New Roman" w:eastAsia="SimSun" w:hAnsi="Times New Roman" w:cs="Times New Roman"/>
          <w:lang w:val="lt-LT"/>
        </w:rPr>
        <w:t xml:space="preserve">vardas, pavardė) </w:t>
      </w:r>
      <w:r>
        <w:rPr>
          <w:rFonts w:ascii="Times New Roman" w:eastAsia="SimSun" w:hAnsi="Times New Roman" w:cs="Times New Roman"/>
          <w:lang w:val="lt-LT"/>
        </w:rPr>
        <w:t xml:space="preserve">kasmetinių atostogų nuo </w:t>
      </w:r>
      <w:r>
        <w:rPr>
          <w:rFonts w:ascii="Times New Roman" w:eastAsia="SimSun" w:hAnsi="Times New Roman" w:cs="Times New Roman"/>
          <w:lang w:val="lt-LT"/>
        </w:rPr>
        <w:t>202_-__-__ iki 202_-__-__</w:t>
      </w:r>
    </w:p>
    <w:p w14:paraId="3B2413DC" w14:textId="38DAE2EE" w:rsidR="003E6898" w:rsidRDefault="00626EC0">
      <w:pPr>
        <w:jc w:val="both"/>
        <w:rPr>
          <w:rFonts w:ascii="Times New Roman" w:eastAsia="SimSun" w:hAnsi="Times New Roman" w:cs="Times New Roman"/>
          <w:lang w:val="lt-LT"/>
        </w:rPr>
      </w:pPr>
      <w:r>
        <w:rPr>
          <w:rFonts w:ascii="Times New Roman" w:eastAsia="SimSun" w:hAnsi="Times New Roman" w:cs="Times New Roman"/>
          <w:lang w:val="lt-LT"/>
        </w:rPr>
        <w:t xml:space="preserve">imtinai </w:t>
      </w:r>
      <w:r>
        <w:rPr>
          <w:rFonts w:ascii="Times New Roman" w:eastAsia="SimSun" w:hAnsi="Times New Roman" w:cs="Times New Roman"/>
          <w:lang w:val="lt-LT"/>
        </w:rPr>
        <w:t xml:space="preserve"> (</w:t>
      </w:r>
      <w:r>
        <w:rPr>
          <w:rFonts w:ascii="Times New Roman" w:eastAsia="SimSun" w:hAnsi="Times New Roman" w:cs="Times New Roman"/>
          <w:lang w:val="lt-LT"/>
        </w:rPr>
        <w:t>kalendorinių</w:t>
      </w:r>
      <w:r>
        <w:rPr>
          <w:rFonts w:ascii="Times New Roman" w:eastAsia="SimSun" w:hAnsi="Times New Roman" w:cs="Times New Roman"/>
          <w:lang w:val="lt-LT"/>
        </w:rPr>
        <w:t xml:space="preserve"> dienų skaičius</w:t>
      </w:r>
      <w:r>
        <w:rPr>
          <w:rFonts w:ascii="Times New Roman" w:eastAsia="SimSun" w:hAnsi="Times New Roman" w:cs="Times New Roman"/>
          <w:lang w:val="lt-LT"/>
        </w:rPr>
        <w:t>) už darbo laikotarpį nuo 202_</w:t>
      </w:r>
      <w:r>
        <w:rPr>
          <w:rFonts w:ascii="Times New Roman" w:eastAsia="SimSun" w:hAnsi="Times New Roman" w:cs="Times New Roman"/>
          <w:lang w:val="lt-LT"/>
        </w:rPr>
        <w:t>-__</w:t>
      </w:r>
      <w:r>
        <w:rPr>
          <w:rFonts w:ascii="Times New Roman" w:eastAsia="SimSun" w:hAnsi="Times New Roman" w:cs="Times New Roman"/>
          <w:lang w:val="lt-LT"/>
        </w:rPr>
        <w:t>-__</w:t>
      </w:r>
      <w:r>
        <w:rPr>
          <w:rFonts w:ascii="Times New Roman" w:eastAsia="SimSun" w:hAnsi="Times New Roman" w:cs="Times New Roman"/>
          <w:lang w:val="lt-LT"/>
        </w:rPr>
        <w:t xml:space="preserve"> iki 202_</w:t>
      </w:r>
      <w:r>
        <w:rPr>
          <w:rFonts w:ascii="Times New Roman" w:eastAsia="SimSun" w:hAnsi="Times New Roman" w:cs="Times New Roman"/>
          <w:lang w:val="lt-LT"/>
        </w:rPr>
        <w:t>-__</w:t>
      </w:r>
      <w:r>
        <w:rPr>
          <w:rFonts w:ascii="Times New Roman" w:eastAsia="SimSun" w:hAnsi="Times New Roman" w:cs="Times New Roman"/>
          <w:lang w:val="lt-LT"/>
        </w:rPr>
        <w:t>-__</w:t>
      </w:r>
      <w:r>
        <w:rPr>
          <w:rFonts w:ascii="Times New Roman" w:eastAsia="SimSun" w:hAnsi="Times New Roman" w:cs="Times New Roman"/>
          <w:lang w:val="lt-LT"/>
        </w:rPr>
        <w:t>.</w:t>
      </w:r>
    </w:p>
    <w:p w14:paraId="3B2413DD" w14:textId="77777777" w:rsidR="003E6898" w:rsidRDefault="003E6898">
      <w:pPr>
        <w:ind w:leftChars="-200" w:left="-480" w:firstLineChars="275" w:firstLine="660"/>
        <w:jc w:val="both"/>
        <w:rPr>
          <w:rFonts w:ascii="Times New Roman" w:eastAsia="SimSun" w:hAnsi="Times New Roman" w:cs="Times New Roman"/>
          <w:lang w:val="lt-LT"/>
        </w:rPr>
      </w:pPr>
    </w:p>
    <w:p w14:paraId="3B2413DE" w14:textId="77777777" w:rsidR="003E6898" w:rsidRDefault="003E6898">
      <w:pPr>
        <w:jc w:val="both"/>
        <w:rPr>
          <w:rFonts w:ascii="Times New Roman" w:eastAsia="SimSun" w:hAnsi="Times New Roman" w:cs="Times New Roman"/>
          <w:lang w:val="lt-LT"/>
        </w:rPr>
      </w:pPr>
    </w:p>
    <w:p w14:paraId="6E792328" w14:textId="6FAE679E" w:rsidR="00626EC0" w:rsidRDefault="00626EC0">
      <w:pPr>
        <w:jc w:val="both"/>
        <w:rPr>
          <w:rFonts w:ascii="Times New Roman" w:eastAsia="SimSun" w:hAnsi="Times New Roman" w:cs="Times New Roman"/>
          <w:lang w:val="lt-LT"/>
        </w:rPr>
      </w:pPr>
      <w:r>
        <w:rPr>
          <w:rFonts w:ascii="Times New Roman" w:eastAsia="SimSun" w:hAnsi="Times New Roman" w:cs="Times New Roman"/>
          <w:lang w:val="lt-LT"/>
        </w:rPr>
        <w:t>D</w:t>
      </w:r>
      <w:r>
        <w:rPr>
          <w:rFonts w:ascii="Times New Roman" w:eastAsia="SimSun" w:hAnsi="Times New Roman" w:cs="Times New Roman"/>
          <w:lang w:val="lt-LT"/>
        </w:rPr>
        <w:t xml:space="preserve">irektorius </w:t>
      </w:r>
      <w:r>
        <w:rPr>
          <w:rFonts w:ascii="Times New Roman" w:eastAsia="SimSun" w:hAnsi="Times New Roman" w:cs="Times New Roman"/>
          <w:lang w:val="lt-LT"/>
        </w:rPr>
        <w:tab/>
      </w:r>
      <w:r>
        <w:rPr>
          <w:rFonts w:ascii="Times New Roman" w:eastAsia="SimSun" w:hAnsi="Times New Roman" w:cs="Times New Roman"/>
          <w:lang w:val="lt-LT"/>
        </w:rPr>
        <w:tab/>
        <w:t>________________</w:t>
      </w:r>
      <w:r>
        <w:rPr>
          <w:rFonts w:ascii="Times New Roman" w:eastAsia="SimSun" w:hAnsi="Times New Roman" w:cs="Times New Roman"/>
          <w:lang w:val="lt-LT"/>
        </w:rPr>
        <w:tab/>
      </w:r>
      <w:r>
        <w:rPr>
          <w:rFonts w:ascii="Times New Roman" w:eastAsia="SimSun" w:hAnsi="Times New Roman" w:cs="Times New Roman"/>
          <w:lang w:val="lt-LT"/>
        </w:rPr>
        <w:tab/>
      </w:r>
      <w:r>
        <w:rPr>
          <w:rFonts w:ascii="Times New Roman" w:eastAsia="SimSun" w:hAnsi="Times New Roman" w:cs="Times New Roman"/>
          <w:lang w:val="lt-LT"/>
        </w:rPr>
        <w:tab/>
      </w:r>
      <w:r>
        <w:rPr>
          <w:rFonts w:ascii="Times New Roman" w:eastAsia="SimSun" w:hAnsi="Times New Roman" w:cs="Times New Roman"/>
          <w:lang w:val="lt-LT"/>
        </w:rPr>
        <w:tab/>
        <w:t>__________________________</w:t>
      </w:r>
    </w:p>
    <w:p w14:paraId="3B2413E5" w14:textId="7B8673FD" w:rsidR="003E6898" w:rsidRDefault="00626EC0" w:rsidP="00626EC0">
      <w:pPr>
        <w:ind w:left="2880"/>
        <w:jc w:val="both"/>
        <w:rPr>
          <w:rFonts w:ascii="Times New Roman" w:eastAsia="SimSun" w:hAnsi="Times New Roman" w:cs="Times New Roman"/>
          <w:lang w:val="lt-LT"/>
        </w:rPr>
      </w:pPr>
      <w:r>
        <w:rPr>
          <w:rFonts w:ascii="Times New Roman" w:eastAsia="SimSun" w:hAnsi="Times New Roman" w:cs="Times New Roman"/>
          <w:lang w:val="lt-LT"/>
        </w:rPr>
        <w:t>(parašas)</w:t>
      </w:r>
      <w:r>
        <w:rPr>
          <w:rFonts w:ascii="Times New Roman" w:eastAsia="SimSun" w:hAnsi="Times New Roman" w:cs="Times New Roman"/>
          <w:lang w:val="lt-LT"/>
        </w:rPr>
        <w:tab/>
      </w:r>
      <w:r>
        <w:rPr>
          <w:rFonts w:ascii="Times New Roman" w:eastAsia="SimSun" w:hAnsi="Times New Roman" w:cs="Times New Roman"/>
          <w:lang w:val="lt-LT"/>
        </w:rPr>
        <w:tab/>
      </w:r>
      <w:r>
        <w:rPr>
          <w:rFonts w:ascii="Times New Roman" w:eastAsia="SimSun" w:hAnsi="Times New Roman" w:cs="Times New Roman"/>
          <w:lang w:val="lt-LT"/>
        </w:rPr>
        <w:tab/>
      </w:r>
      <w:r>
        <w:rPr>
          <w:rFonts w:ascii="Times New Roman" w:eastAsia="SimSun" w:hAnsi="Times New Roman" w:cs="Times New Roman"/>
          <w:lang w:val="lt-LT"/>
        </w:rPr>
        <w:tab/>
      </w:r>
      <w:r>
        <w:rPr>
          <w:rFonts w:ascii="Times New Roman" w:eastAsia="SimSun" w:hAnsi="Times New Roman" w:cs="Times New Roman"/>
          <w:lang w:val="lt-LT"/>
        </w:rPr>
        <w:tab/>
        <w:t>(vardas, pavardė)</w:t>
      </w:r>
      <w:r>
        <w:rPr>
          <w:rFonts w:ascii="Times New Roman" w:eastAsia="SimSun" w:hAnsi="Times New Roman" w:cs="Times New Roman"/>
          <w:lang w:val="lt-LT"/>
        </w:rPr>
        <w:tab/>
      </w:r>
      <w:r>
        <w:rPr>
          <w:rFonts w:ascii="Times New Roman" w:eastAsia="SimSun" w:hAnsi="Times New Roman" w:cs="Times New Roman"/>
          <w:lang w:val="lt-LT"/>
        </w:rPr>
        <w:tab/>
      </w:r>
      <w:r>
        <w:rPr>
          <w:rFonts w:ascii="Times New Roman" w:eastAsia="SimSun" w:hAnsi="Times New Roman" w:cs="Times New Roman"/>
          <w:lang w:val="lt-LT"/>
        </w:rPr>
        <w:tab/>
      </w:r>
      <w:r>
        <w:rPr>
          <w:rFonts w:ascii="Times New Roman" w:eastAsia="SimSun" w:hAnsi="Times New Roman" w:cs="Times New Roman"/>
          <w:lang w:val="lt-LT"/>
        </w:rPr>
        <w:tab/>
      </w:r>
      <w:r>
        <w:rPr>
          <w:rFonts w:ascii="Times New Roman" w:eastAsia="SimSun" w:hAnsi="Times New Roman" w:cs="Times New Roman"/>
          <w:lang w:val="lt-LT"/>
        </w:rPr>
        <w:tab/>
      </w:r>
      <w:r>
        <w:rPr>
          <w:rFonts w:ascii="Times New Roman" w:eastAsia="SimSun" w:hAnsi="Times New Roman" w:cs="Times New Roman"/>
          <w:lang w:val="lt-LT"/>
        </w:rPr>
        <w:tab/>
      </w:r>
    </w:p>
    <w:p w14:paraId="3B2413E6" w14:textId="77777777" w:rsidR="003E6898" w:rsidRDefault="003E6898" w:rsidP="00626EC0">
      <w:pPr>
        <w:ind w:left="-142"/>
        <w:jc w:val="both"/>
        <w:rPr>
          <w:rFonts w:ascii="Times New Roman" w:eastAsia="SimSun" w:hAnsi="Times New Roman" w:cs="Times New Roman"/>
        </w:rPr>
      </w:pPr>
    </w:p>
    <w:p w14:paraId="5263CF92" w14:textId="77777777" w:rsidR="00626EC0" w:rsidRDefault="00626EC0" w:rsidP="00626EC0">
      <w:pPr>
        <w:ind w:left="-142"/>
        <w:jc w:val="both"/>
        <w:rPr>
          <w:rFonts w:ascii="Times New Roman" w:eastAsia="SimSun" w:hAnsi="Times New Roman" w:cs="Times New Roman"/>
          <w:lang w:val="lt-LT"/>
        </w:rPr>
      </w:pPr>
    </w:p>
    <w:p w14:paraId="189DED75" w14:textId="77777777" w:rsidR="00626EC0" w:rsidRDefault="00626EC0" w:rsidP="00626EC0">
      <w:pPr>
        <w:ind w:left="-142"/>
        <w:jc w:val="both"/>
        <w:rPr>
          <w:rFonts w:ascii="Times New Roman" w:eastAsia="SimSun" w:hAnsi="Times New Roman" w:cs="Times New Roman"/>
          <w:lang w:val="lt-LT"/>
        </w:rPr>
      </w:pPr>
    </w:p>
    <w:p w14:paraId="30F37257" w14:textId="77777777" w:rsidR="00626EC0" w:rsidRDefault="00626EC0" w:rsidP="00626EC0">
      <w:pPr>
        <w:ind w:left="-142"/>
        <w:jc w:val="both"/>
        <w:rPr>
          <w:rFonts w:ascii="Times New Roman" w:eastAsia="SimSun" w:hAnsi="Times New Roman" w:cs="Times New Roman"/>
          <w:lang w:val="lt-LT"/>
        </w:rPr>
      </w:pPr>
    </w:p>
    <w:p w14:paraId="0101FD0F" w14:textId="77777777" w:rsidR="00626EC0" w:rsidRDefault="00626EC0" w:rsidP="00626EC0">
      <w:pPr>
        <w:ind w:left="-142"/>
        <w:jc w:val="both"/>
        <w:rPr>
          <w:rFonts w:ascii="Times New Roman" w:eastAsia="SimSun" w:hAnsi="Times New Roman" w:cs="Times New Roman"/>
          <w:lang w:val="lt-LT"/>
        </w:rPr>
      </w:pPr>
    </w:p>
    <w:p w14:paraId="2D2DA169" w14:textId="77777777" w:rsidR="00626EC0" w:rsidRDefault="00626EC0" w:rsidP="00626EC0">
      <w:pPr>
        <w:ind w:left="-142"/>
        <w:jc w:val="both"/>
        <w:rPr>
          <w:rFonts w:ascii="Times New Roman" w:eastAsia="SimSun" w:hAnsi="Times New Roman" w:cs="Times New Roman"/>
          <w:lang w:val="lt-LT"/>
        </w:rPr>
      </w:pPr>
    </w:p>
    <w:p w14:paraId="2F490D9B" w14:textId="77777777" w:rsidR="00626EC0" w:rsidRDefault="00626EC0" w:rsidP="00626EC0">
      <w:pPr>
        <w:ind w:left="-142"/>
        <w:jc w:val="both"/>
        <w:rPr>
          <w:rFonts w:ascii="Times New Roman" w:eastAsia="SimSun" w:hAnsi="Times New Roman" w:cs="Times New Roman"/>
          <w:lang w:val="lt-LT"/>
        </w:rPr>
      </w:pPr>
      <w:r>
        <w:rPr>
          <w:rFonts w:ascii="Times New Roman" w:eastAsia="SimSun" w:hAnsi="Times New Roman" w:cs="Times New Roman"/>
          <w:lang w:val="lt-LT"/>
        </w:rPr>
        <w:t>Parengė</w:t>
      </w:r>
    </w:p>
    <w:p w14:paraId="7178ACCF" w14:textId="296F5628" w:rsidR="00626EC0" w:rsidRDefault="00626EC0" w:rsidP="00626EC0">
      <w:pPr>
        <w:ind w:left="-142"/>
        <w:jc w:val="both"/>
        <w:rPr>
          <w:rFonts w:ascii="Times New Roman" w:eastAsia="SimSun" w:hAnsi="Times New Roman" w:cs="Times New Roman"/>
          <w:lang w:val="lt-LT"/>
        </w:rPr>
      </w:pPr>
      <w:r>
        <w:rPr>
          <w:rFonts w:ascii="Times New Roman" w:eastAsia="SimSun" w:hAnsi="Times New Roman" w:cs="Times New Roman"/>
          <w:lang w:val="lt-LT"/>
        </w:rPr>
        <w:t>_________________</w:t>
      </w:r>
    </w:p>
    <w:p w14:paraId="3B2413E9" w14:textId="225D81E0" w:rsidR="003E6898" w:rsidRDefault="00626EC0" w:rsidP="00626EC0">
      <w:pPr>
        <w:jc w:val="both"/>
        <w:rPr>
          <w:rFonts w:ascii="Times New Roman" w:eastAsia="SimSun" w:hAnsi="Times New Roman" w:cs="Times New Roman"/>
          <w:lang w:val="lt-LT"/>
        </w:rPr>
      </w:pPr>
      <w:r>
        <w:rPr>
          <w:rFonts w:ascii="Times New Roman" w:eastAsia="SimSun" w:hAnsi="Times New Roman" w:cs="Times New Roman"/>
          <w:lang w:val="lt-LT"/>
        </w:rPr>
        <w:t>(parašas)</w:t>
      </w:r>
    </w:p>
    <w:p w14:paraId="3B2413EA" w14:textId="10296182" w:rsidR="003E6898" w:rsidRDefault="00626EC0" w:rsidP="00626EC0">
      <w:pPr>
        <w:ind w:left="-142"/>
        <w:jc w:val="both"/>
        <w:rPr>
          <w:rFonts w:ascii="Times New Roman" w:eastAsia="SimSun" w:hAnsi="Times New Roman" w:cs="Times New Roman"/>
          <w:lang w:val="lt-LT"/>
        </w:rPr>
      </w:pPr>
      <w:r>
        <w:rPr>
          <w:rFonts w:ascii="Times New Roman" w:eastAsia="SimSun" w:hAnsi="Times New Roman" w:cs="Times New Roman"/>
          <w:lang w:val="lt-LT"/>
        </w:rPr>
        <w:t>(vardas, pavardė)</w:t>
      </w:r>
    </w:p>
    <w:p w14:paraId="3B2413EB" w14:textId="1483B203" w:rsidR="003E6898" w:rsidRDefault="00626EC0" w:rsidP="00626EC0">
      <w:pPr>
        <w:ind w:left="-142"/>
        <w:jc w:val="both"/>
        <w:rPr>
          <w:rFonts w:ascii="Times New Roman" w:eastAsia="SimSun" w:hAnsi="Times New Roman" w:cs="Times New Roman"/>
          <w:lang w:val="lt-LT"/>
        </w:rPr>
      </w:pPr>
      <w:r>
        <w:rPr>
          <w:rFonts w:ascii="Times New Roman" w:eastAsia="SimSun" w:hAnsi="Times New Roman" w:cs="Times New Roman"/>
          <w:lang w:val="lt-LT"/>
        </w:rPr>
        <w:t>202_</w:t>
      </w:r>
      <w:r>
        <w:rPr>
          <w:rFonts w:ascii="Times New Roman" w:eastAsia="SimSun" w:hAnsi="Times New Roman" w:cs="Times New Roman"/>
          <w:lang w:val="lt-LT"/>
        </w:rPr>
        <w:t>-__</w:t>
      </w:r>
      <w:r>
        <w:rPr>
          <w:rFonts w:ascii="Times New Roman" w:eastAsia="SimSun" w:hAnsi="Times New Roman" w:cs="Times New Roman"/>
          <w:lang w:val="lt-LT"/>
        </w:rPr>
        <w:t>-__</w:t>
      </w:r>
    </w:p>
    <w:p w14:paraId="3B2413EC" w14:textId="77777777" w:rsidR="003E6898" w:rsidRDefault="00626EC0" w:rsidP="00626EC0">
      <w:pPr>
        <w:ind w:left="-142"/>
        <w:jc w:val="both"/>
        <w:rPr>
          <w:rFonts w:ascii="Times New Roman" w:eastAsia="SimSun" w:hAnsi="Times New Roman"/>
          <w:lang w:val="lt-LT"/>
        </w:rPr>
      </w:pPr>
      <w:r>
        <w:rPr>
          <w:rFonts w:ascii="SimSun" w:eastAsia="SimSun" w:hAnsi="SimSun" w:cs="SimSun"/>
        </w:rPr>
        <w:t xml:space="preserve"> </w:t>
      </w:r>
    </w:p>
    <w:p w14:paraId="3B2413ED" w14:textId="77777777" w:rsidR="003E6898" w:rsidRDefault="003E6898" w:rsidP="00626EC0">
      <w:pPr>
        <w:ind w:left="-142" w:firstLineChars="275" w:firstLine="660"/>
        <w:jc w:val="both"/>
        <w:rPr>
          <w:rFonts w:ascii="Times New Roman" w:eastAsia="SimSun" w:hAnsi="Times New Roman" w:cs="Times New Roman"/>
          <w:lang w:val="lt-LT"/>
        </w:rPr>
      </w:pPr>
    </w:p>
    <w:p w14:paraId="3B2413EE" w14:textId="77777777" w:rsidR="003E6898" w:rsidRDefault="003E6898">
      <w:pPr>
        <w:ind w:firstLineChars="275" w:firstLine="660"/>
        <w:jc w:val="both"/>
        <w:rPr>
          <w:rFonts w:ascii="Times New Roman" w:eastAsia="SimSun" w:hAnsi="Times New Roman" w:cs="Times New Roman"/>
          <w:lang w:val="lt-LT"/>
        </w:rPr>
      </w:pPr>
    </w:p>
    <w:p w14:paraId="3B2413EF" w14:textId="77777777" w:rsidR="003E6898" w:rsidRDefault="003E6898"/>
    <w:sectPr w:rsidR="003E6898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Sraassunumeriais5"/>
      <w:lvlText w:val="%1."/>
      <w:lvlJc w:val="left"/>
      <w:pPr>
        <w:tabs>
          <w:tab w:val="left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Sraassunumeriais4"/>
      <w:lvlText w:val="%1."/>
      <w:lvlJc w:val="left"/>
      <w:pPr>
        <w:tabs>
          <w:tab w:val="left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Sraassunumeriais3"/>
      <w:lvlText w:val="%1."/>
      <w:lvlJc w:val="left"/>
      <w:pPr>
        <w:tabs>
          <w:tab w:val="left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Sraassunumeriais2"/>
      <w:lvlText w:val="%1."/>
      <w:lvlJc w:val="left"/>
      <w:pPr>
        <w:tabs>
          <w:tab w:val="left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Sraassuenkleliais5"/>
      <w:lvlText w:val=""/>
      <w:lvlJc w:val="left"/>
      <w:pPr>
        <w:tabs>
          <w:tab w:val="left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Sraassuenkleliais4"/>
      <w:lvlText w:val=""/>
      <w:lvlJc w:val="left"/>
      <w:pPr>
        <w:tabs>
          <w:tab w:val="left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Sraassuenkleliais3"/>
      <w:lvlText w:val=""/>
      <w:lvlJc w:val="left"/>
      <w:pPr>
        <w:tabs>
          <w:tab w:val="left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pStyle w:val="Sraassuenkleliais2"/>
      <w:lvlText w:val=""/>
      <w:lvlJc w:val="left"/>
      <w:pPr>
        <w:tabs>
          <w:tab w:val="left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FFFFF88"/>
    <w:lvl w:ilvl="0">
      <w:start w:val="1"/>
      <w:numFmt w:val="decimal"/>
      <w:pStyle w:val="Sraassunumeriais"/>
      <w:lvlText w:val="%1."/>
      <w:lvlJc w:val="left"/>
      <w:pPr>
        <w:tabs>
          <w:tab w:val="left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FFFFF89"/>
    <w:lvl w:ilvl="0">
      <w:start w:val="1"/>
      <w:numFmt w:val="bullet"/>
      <w:pStyle w:val="Sraassuenkleliais"/>
      <w:lvlText w:val=""/>
      <w:lvlJc w:val="left"/>
      <w:pPr>
        <w:tabs>
          <w:tab w:val="left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footnoteLayoutLikeWW8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05C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3E6898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26EC0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113D5C6B"/>
    <w:rsid w:val="1913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2413D1"/>
  <w15:docId w15:val="{C5C2D682-CD2D-4BE4-A4DE-58155235F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Date" w:qFormat="1"/>
    <w:lsdException w:name="Body Tex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 w:qFormat="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Theme="minorHAnsi" w:eastAsiaTheme="minorEastAsia" w:hAnsiTheme="minorHAnsi" w:cstheme="minorBidi"/>
      <w:sz w:val="24"/>
      <w:szCs w:val="24"/>
      <w:lang w:val="en-US" w:eastAsia="zh-CN"/>
    </w:rPr>
  </w:style>
  <w:style w:type="paragraph" w:styleId="Antrat1">
    <w:name w:val="heading 1"/>
    <w:basedOn w:val="prastasis"/>
    <w:next w:val="prastasis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Antrat2">
    <w:name w:val="heading 2"/>
    <w:basedOn w:val="prastasis"/>
    <w:next w:val="prastasis"/>
    <w:semiHidden/>
    <w:unhideWhenUsed/>
    <w:qFormat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Antrat3">
    <w:name w:val="heading 3"/>
    <w:basedOn w:val="prastasis"/>
    <w:next w:val="prastasis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Antrat4">
    <w:name w:val="heading 4"/>
    <w:basedOn w:val="prastasis"/>
    <w:next w:val="prastasis"/>
    <w:semiHidden/>
    <w:unhideWhenUsed/>
    <w:qFormat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Antrat6">
    <w:name w:val="heading 6"/>
    <w:basedOn w:val="prastasis"/>
    <w:next w:val="prastasis"/>
    <w:semiHidden/>
    <w:unhideWhenUsed/>
    <w:qFormat/>
    <w:pPr>
      <w:keepNext/>
      <w:keepLines/>
      <w:spacing w:before="240" w:after="64" w:line="320" w:lineRule="auto"/>
      <w:outlineLvl w:val="5"/>
    </w:pPr>
    <w:rPr>
      <w:b/>
      <w:bCs/>
    </w:rPr>
  </w:style>
  <w:style w:type="paragraph" w:styleId="Antrat7">
    <w:name w:val="heading 7"/>
    <w:basedOn w:val="prastasis"/>
    <w:next w:val="prastasis"/>
    <w:semiHidden/>
    <w:unhideWhenUsed/>
    <w:qFormat/>
    <w:pPr>
      <w:keepNext/>
      <w:keepLines/>
      <w:spacing w:before="240" w:after="64" w:line="320" w:lineRule="auto"/>
      <w:outlineLvl w:val="6"/>
    </w:pPr>
    <w:rPr>
      <w:b/>
      <w:bCs/>
    </w:rPr>
  </w:style>
  <w:style w:type="paragraph" w:styleId="Antrat8">
    <w:name w:val="heading 8"/>
    <w:basedOn w:val="prastasis"/>
    <w:next w:val="prastasis"/>
    <w:semiHidden/>
    <w:unhideWhenUsed/>
    <w:qFormat/>
    <w:pPr>
      <w:keepNext/>
      <w:keepLines/>
      <w:spacing w:before="240" w:after="64" w:line="320" w:lineRule="auto"/>
      <w:outlineLvl w:val="7"/>
    </w:pPr>
  </w:style>
  <w:style w:type="paragraph" w:styleId="Antrat9">
    <w:name w:val="heading 9"/>
    <w:basedOn w:val="prastasis"/>
    <w:next w:val="prastasis"/>
    <w:semiHidden/>
    <w:unhideWhenUsed/>
    <w:qFormat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rPr>
      <w:sz w:val="16"/>
      <w:szCs w:val="16"/>
    </w:rPr>
  </w:style>
  <w:style w:type="paragraph" w:styleId="Tekstoblokas">
    <w:name w:val="Block Text"/>
    <w:basedOn w:val="prastasis"/>
    <w:pPr>
      <w:spacing w:after="120"/>
      <w:ind w:leftChars="700" w:left="1440" w:rightChars="700" w:right="1440"/>
    </w:pPr>
  </w:style>
  <w:style w:type="paragraph" w:styleId="Pagrindinistekstas">
    <w:name w:val="Body Text"/>
    <w:basedOn w:val="prastasis"/>
    <w:qFormat/>
    <w:pPr>
      <w:spacing w:after="120"/>
    </w:pPr>
  </w:style>
  <w:style w:type="paragraph" w:styleId="Pagrindinistekstas2">
    <w:name w:val="Body Text 2"/>
    <w:basedOn w:val="prastasis"/>
    <w:qFormat/>
    <w:pPr>
      <w:spacing w:after="120" w:line="480" w:lineRule="auto"/>
    </w:pPr>
  </w:style>
  <w:style w:type="paragraph" w:styleId="Pagrindinistekstas3">
    <w:name w:val="Body Text 3"/>
    <w:basedOn w:val="prastasis"/>
    <w:pPr>
      <w:spacing w:after="120"/>
    </w:pPr>
    <w:rPr>
      <w:sz w:val="16"/>
      <w:szCs w:val="16"/>
    </w:rPr>
  </w:style>
  <w:style w:type="paragraph" w:styleId="Pagrindiniotekstopirmatrauka">
    <w:name w:val="Body Text First Indent"/>
    <w:basedOn w:val="Pagrindinistekstas"/>
    <w:pPr>
      <w:ind w:firstLineChars="100" w:firstLine="420"/>
    </w:pPr>
  </w:style>
  <w:style w:type="paragraph" w:styleId="Pagrindiniotekstotrauka">
    <w:name w:val="Body Text Indent"/>
    <w:basedOn w:val="prastasis"/>
    <w:pPr>
      <w:spacing w:after="120"/>
      <w:ind w:leftChars="200" w:left="420"/>
    </w:pPr>
  </w:style>
  <w:style w:type="paragraph" w:styleId="Pagrindiniotekstopirmatrauka2">
    <w:name w:val="Body Text First Indent 2"/>
    <w:basedOn w:val="Pagrindiniotekstotrauka"/>
    <w:pPr>
      <w:ind w:firstLineChars="200" w:firstLine="420"/>
    </w:pPr>
  </w:style>
  <w:style w:type="paragraph" w:styleId="Pagrindiniotekstotrauka2">
    <w:name w:val="Body Text Indent 2"/>
    <w:basedOn w:val="prastasis"/>
    <w:pPr>
      <w:spacing w:after="120" w:line="480" w:lineRule="auto"/>
      <w:ind w:leftChars="200" w:left="420"/>
    </w:pPr>
  </w:style>
  <w:style w:type="paragraph" w:styleId="Pagrindiniotekstotrauka3">
    <w:name w:val="Body Text Indent 3"/>
    <w:basedOn w:val="prastasis"/>
    <w:pPr>
      <w:spacing w:after="120"/>
      <w:ind w:leftChars="200" w:left="420"/>
    </w:pPr>
    <w:rPr>
      <w:sz w:val="16"/>
      <w:szCs w:val="16"/>
    </w:rPr>
  </w:style>
  <w:style w:type="paragraph" w:styleId="Antrat">
    <w:name w:val="caption"/>
    <w:basedOn w:val="prastasis"/>
    <w:next w:val="prastasis"/>
    <w:semiHidden/>
    <w:unhideWhenUsed/>
    <w:qFormat/>
    <w:rPr>
      <w:rFonts w:ascii="Arial" w:eastAsia="SimHei" w:hAnsi="Arial" w:cs="Arial"/>
      <w:sz w:val="20"/>
    </w:rPr>
  </w:style>
  <w:style w:type="paragraph" w:styleId="Ubaigimas">
    <w:name w:val="Closing"/>
    <w:basedOn w:val="prastasis"/>
    <w:pPr>
      <w:ind w:leftChars="2100" w:left="100"/>
    </w:pPr>
  </w:style>
  <w:style w:type="character" w:styleId="Komentaronuoroda">
    <w:name w:val="annotation reference"/>
    <w:basedOn w:val="Numatytasispastraiposriftas"/>
    <w:rPr>
      <w:sz w:val="21"/>
      <w:szCs w:val="21"/>
    </w:rPr>
  </w:style>
  <w:style w:type="paragraph" w:styleId="Komentarotekstas">
    <w:name w:val="annotation text"/>
    <w:basedOn w:val="prastasis"/>
  </w:style>
  <w:style w:type="paragraph" w:styleId="Komentarotema">
    <w:name w:val="annotation subject"/>
    <w:basedOn w:val="Komentarotekstas"/>
    <w:next w:val="Komentarotekstas"/>
    <w:rPr>
      <w:b/>
      <w:bCs/>
    </w:rPr>
  </w:style>
  <w:style w:type="paragraph" w:styleId="Data">
    <w:name w:val="Date"/>
    <w:basedOn w:val="prastasis"/>
    <w:next w:val="prastasis"/>
    <w:qFormat/>
    <w:pPr>
      <w:ind w:leftChars="2500" w:left="100"/>
    </w:pPr>
  </w:style>
  <w:style w:type="paragraph" w:styleId="Dokumentostruktra">
    <w:name w:val="Document Map"/>
    <w:basedOn w:val="prastasis"/>
    <w:pPr>
      <w:shd w:val="clear" w:color="auto" w:fill="000080"/>
    </w:pPr>
  </w:style>
  <w:style w:type="paragraph" w:styleId="Elpatoparaas">
    <w:name w:val="E-mail Signature"/>
    <w:basedOn w:val="prastasis"/>
  </w:style>
  <w:style w:type="character" w:styleId="Emfaz">
    <w:name w:val="Emphasis"/>
    <w:basedOn w:val="Numatytasispastraiposriftas"/>
    <w:qFormat/>
    <w:rPr>
      <w:i/>
      <w:iCs/>
    </w:rPr>
  </w:style>
  <w:style w:type="character" w:styleId="Dokumentoinaosnumeris">
    <w:name w:val="endnote reference"/>
    <w:basedOn w:val="Numatytasispastraiposriftas"/>
    <w:rPr>
      <w:vertAlign w:val="superscript"/>
    </w:rPr>
  </w:style>
  <w:style w:type="paragraph" w:styleId="Dokumentoinaostekstas">
    <w:name w:val="endnote text"/>
    <w:basedOn w:val="prastasis"/>
    <w:pPr>
      <w:snapToGrid w:val="0"/>
    </w:pPr>
  </w:style>
  <w:style w:type="paragraph" w:styleId="Adresasantvoko">
    <w:name w:val="envelope address"/>
    <w:basedOn w:val="prastasis"/>
    <w:pPr>
      <w:framePr w:w="7920" w:h="1980" w:hRule="exact" w:hSpace="180" w:wrap="auto" w:hAnchor="page" w:xAlign="center" w:yAlign="bottom"/>
      <w:snapToGrid w:val="0"/>
      <w:ind w:leftChars="1400" w:left="100"/>
    </w:pPr>
    <w:rPr>
      <w:rFonts w:ascii="Arial" w:hAnsi="Arial" w:cs="Arial"/>
    </w:rPr>
  </w:style>
  <w:style w:type="paragraph" w:styleId="Vokoatgalinisadresas">
    <w:name w:val="envelope return"/>
    <w:basedOn w:val="prastasis"/>
    <w:pPr>
      <w:snapToGrid w:val="0"/>
    </w:pPr>
    <w:rPr>
      <w:rFonts w:ascii="Arial" w:hAnsi="Arial" w:cs="Arial"/>
    </w:rPr>
  </w:style>
  <w:style w:type="character" w:styleId="Perirtashipersaitas">
    <w:name w:val="FollowedHyperlink"/>
    <w:basedOn w:val="Numatytasispastraiposriftas"/>
    <w:rPr>
      <w:color w:val="800080"/>
      <w:u w:val="single"/>
    </w:rPr>
  </w:style>
  <w:style w:type="paragraph" w:styleId="Porat">
    <w:name w:val="footer"/>
    <w:basedOn w:val="prastasis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Puslapioinaosnuoroda">
    <w:name w:val="footnote reference"/>
    <w:basedOn w:val="Numatytasispastraiposriftas"/>
    <w:rPr>
      <w:vertAlign w:val="superscript"/>
    </w:rPr>
  </w:style>
  <w:style w:type="paragraph" w:styleId="Puslapioinaostekstas">
    <w:name w:val="footnote text"/>
    <w:basedOn w:val="prastasis"/>
    <w:pPr>
      <w:snapToGrid w:val="0"/>
    </w:pPr>
    <w:rPr>
      <w:sz w:val="18"/>
      <w:szCs w:val="18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TMLakronimas">
    <w:name w:val="HTML Acronym"/>
    <w:basedOn w:val="Numatytasispastraiposriftas"/>
  </w:style>
  <w:style w:type="paragraph" w:styleId="HTMLadresas">
    <w:name w:val="HTML Address"/>
    <w:basedOn w:val="prastasis"/>
    <w:rPr>
      <w:i/>
      <w:iCs/>
    </w:rPr>
  </w:style>
  <w:style w:type="character" w:styleId="HTMLcitata">
    <w:name w:val="HTML Cite"/>
    <w:basedOn w:val="Numatytasispastraiposriftas"/>
    <w:rPr>
      <w:i/>
      <w:iCs/>
    </w:rPr>
  </w:style>
  <w:style w:type="character" w:styleId="HTMLkodas">
    <w:name w:val="HTML Code"/>
    <w:basedOn w:val="Numatytasispastraiposriftas"/>
    <w:rPr>
      <w:rFonts w:ascii="Courier New" w:hAnsi="Courier New" w:cs="Courier New"/>
      <w:sz w:val="20"/>
      <w:szCs w:val="20"/>
    </w:rPr>
  </w:style>
  <w:style w:type="character" w:styleId="HTMLapibrimas">
    <w:name w:val="HTML Definition"/>
    <w:basedOn w:val="Numatytasispastraiposriftas"/>
    <w:rPr>
      <w:i/>
      <w:iCs/>
    </w:rPr>
  </w:style>
  <w:style w:type="character" w:styleId="HTMLklaviatra">
    <w:name w:val="HTML Keyboard"/>
    <w:basedOn w:val="Numatytasispastraiposriftas"/>
    <w:rPr>
      <w:rFonts w:ascii="Courier New" w:hAnsi="Courier New" w:cs="Courier New"/>
      <w:sz w:val="20"/>
      <w:szCs w:val="20"/>
    </w:rPr>
  </w:style>
  <w:style w:type="paragraph" w:styleId="HTMLiankstoformatuotas">
    <w:name w:val="HTML Preformatted"/>
    <w:basedOn w:val="prastasis"/>
    <w:rPr>
      <w:rFonts w:ascii="Courier New" w:hAnsi="Courier New" w:cs="Courier New"/>
      <w:sz w:val="20"/>
    </w:rPr>
  </w:style>
  <w:style w:type="character" w:styleId="HTMLpavyzdys">
    <w:name w:val="HTML Sample"/>
    <w:basedOn w:val="Numatytasispastraiposriftas"/>
    <w:rPr>
      <w:rFonts w:ascii="Courier New" w:hAnsi="Courier New" w:cs="Courier New"/>
    </w:rPr>
  </w:style>
  <w:style w:type="character" w:styleId="HTMLspausdinimomainl">
    <w:name w:val="HTML Typewriter"/>
    <w:basedOn w:val="Numatytasispastraiposriftas"/>
    <w:rPr>
      <w:rFonts w:ascii="Courier New" w:hAnsi="Courier New" w:cs="Courier New"/>
      <w:sz w:val="20"/>
      <w:szCs w:val="20"/>
    </w:rPr>
  </w:style>
  <w:style w:type="character" w:styleId="HTMLkintamasis">
    <w:name w:val="HTML Variable"/>
    <w:basedOn w:val="Numatytasispastraiposriftas"/>
    <w:rPr>
      <w:i/>
      <w:iCs/>
    </w:rPr>
  </w:style>
  <w:style w:type="character" w:styleId="Hipersaitas">
    <w:name w:val="Hyperlink"/>
    <w:basedOn w:val="Numatytasispastraiposriftas"/>
    <w:rPr>
      <w:color w:val="0000FF"/>
      <w:u w:val="single"/>
    </w:rPr>
  </w:style>
  <w:style w:type="paragraph" w:styleId="Indeksas1">
    <w:name w:val="index 1"/>
    <w:basedOn w:val="prastasis"/>
    <w:next w:val="prastasis"/>
  </w:style>
  <w:style w:type="paragraph" w:styleId="Indeksas2">
    <w:name w:val="index 2"/>
    <w:basedOn w:val="prastasis"/>
    <w:next w:val="prastasis"/>
    <w:pPr>
      <w:ind w:leftChars="200" w:left="200"/>
    </w:pPr>
  </w:style>
  <w:style w:type="paragraph" w:styleId="Indeksas3">
    <w:name w:val="index 3"/>
    <w:basedOn w:val="prastasis"/>
    <w:next w:val="prastasis"/>
    <w:pPr>
      <w:ind w:leftChars="400" w:left="400"/>
    </w:pPr>
  </w:style>
  <w:style w:type="paragraph" w:styleId="Indeksas4">
    <w:name w:val="index 4"/>
    <w:basedOn w:val="prastasis"/>
    <w:next w:val="prastasis"/>
    <w:pPr>
      <w:ind w:leftChars="600" w:left="600"/>
    </w:pPr>
  </w:style>
  <w:style w:type="paragraph" w:styleId="Indeksas5">
    <w:name w:val="index 5"/>
    <w:basedOn w:val="prastasis"/>
    <w:next w:val="prastasis"/>
    <w:pPr>
      <w:ind w:leftChars="800" w:left="800"/>
    </w:pPr>
  </w:style>
  <w:style w:type="paragraph" w:styleId="Indeksas6">
    <w:name w:val="index 6"/>
    <w:basedOn w:val="prastasis"/>
    <w:next w:val="prastasis"/>
    <w:pPr>
      <w:ind w:leftChars="1000" w:left="1000"/>
    </w:pPr>
  </w:style>
  <w:style w:type="paragraph" w:styleId="Indeksas7">
    <w:name w:val="index 7"/>
    <w:basedOn w:val="prastasis"/>
    <w:next w:val="prastasis"/>
    <w:pPr>
      <w:ind w:leftChars="1200" w:left="1200"/>
    </w:pPr>
  </w:style>
  <w:style w:type="paragraph" w:styleId="Indeksas8">
    <w:name w:val="index 8"/>
    <w:basedOn w:val="prastasis"/>
    <w:next w:val="prastasis"/>
    <w:pPr>
      <w:ind w:leftChars="1400" w:left="1400"/>
    </w:pPr>
  </w:style>
  <w:style w:type="paragraph" w:styleId="Indeksas9">
    <w:name w:val="index 9"/>
    <w:basedOn w:val="prastasis"/>
    <w:next w:val="prastasis"/>
    <w:pPr>
      <w:ind w:leftChars="1600" w:left="1600"/>
    </w:pPr>
  </w:style>
  <w:style w:type="paragraph" w:styleId="Indeksoantrat">
    <w:name w:val="index heading"/>
    <w:basedOn w:val="prastasis"/>
    <w:next w:val="Indeksas1"/>
    <w:rPr>
      <w:rFonts w:ascii="Arial" w:hAnsi="Arial" w:cs="Arial"/>
      <w:b/>
      <w:bCs/>
    </w:rPr>
  </w:style>
  <w:style w:type="character" w:styleId="Eilutsnumeris">
    <w:name w:val="line number"/>
    <w:basedOn w:val="Numatytasispastraiposriftas"/>
  </w:style>
  <w:style w:type="paragraph" w:styleId="Sraas">
    <w:name w:val="List"/>
    <w:basedOn w:val="prastasis"/>
    <w:pPr>
      <w:ind w:left="200" w:hangingChars="200" w:hanging="200"/>
    </w:pPr>
  </w:style>
  <w:style w:type="paragraph" w:styleId="Sraas2">
    <w:name w:val="List 2"/>
    <w:basedOn w:val="prastasis"/>
    <w:pPr>
      <w:ind w:leftChars="200" w:left="100" w:hangingChars="200" w:hanging="200"/>
    </w:pPr>
  </w:style>
  <w:style w:type="paragraph" w:styleId="Sraas3">
    <w:name w:val="List 3"/>
    <w:basedOn w:val="prastasis"/>
    <w:pPr>
      <w:ind w:leftChars="400" w:left="100" w:hangingChars="200" w:hanging="200"/>
    </w:pPr>
  </w:style>
  <w:style w:type="paragraph" w:styleId="Sraas4">
    <w:name w:val="List 4"/>
    <w:basedOn w:val="prastasis"/>
    <w:pPr>
      <w:ind w:leftChars="600" w:left="100" w:hangingChars="200" w:hanging="200"/>
    </w:pPr>
  </w:style>
  <w:style w:type="paragraph" w:styleId="Sraas5">
    <w:name w:val="List 5"/>
    <w:basedOn w:val="prastasis"/>
    <w:pPr>
      <w:ind w:leftChars="800" w:left="100" w:hangingChars="200" w:hanging="200"/>
    </w:pPr>
  </w:style>
  <w:style w:type="paragraph" w:styleId="Sraassuenkleliais">
    <w:name w:val="List Bullet"/>
    <w:basedOn w:val="prastasis"/>
    <w:pPr>
      <w:numPr>
        <w:numId w:val="1"/>
      </w:numPr>
    </w:pPr>
  </w:style>
  <w:style w:type="paragraph" w:styleId="Sraassuenkleliais2">
    <w:name w:val="List Bullet 2"/>
    <w:basedOn w:val="prastasis"/>
    <w:pPr>
      <w:numPr>
        <w:numId w:val="2"/>
      </w:numPr>
    </w:pPr>
  </w:style>
  <w:style w:type="paragraph" w:styleId="Sraassuenkleliais3">
    <w:name w:val="List Bullet 3"/>
    <w:basedOn w:val="prastasis"/>
    <w:pPr>
      <w:numPr>
        <w:numId w:val="3"/>
      </w:numPr>
    </w:pPr>
  </w:style>
  <w:style w:type="paragraph" w:styleId="Sraassuenkleliais4">
    <w:name w:val="List Bullet 4"/>
    <w:basedOn w:val="prastasis"/>
    <w:pPr>
      <w:numPr>
        <w:numId w:val="4"/>
      </w:numPr>
    </w:pPr>
  </w:style>
  <w:style w:type="paragraph" w:styleId="Sraassuenkleliais5">
    <w:name w:val="List Bullet 5"/>
    <w:basedOn w:val="prastasis"/>
    <w:pPr>
      <w:numPr>
        <w:numId w:val="5"/>
      </w:numPr>
    </w:pPr>
  </w:style>
  <w:style w:type="paragraph" w:styleId="Sraotsinys">
    <w:name w:val="List Continue"/>
    <w:basedOn w:val="prastasis"/>
    <w:pPr>
      <w:spacing w:after="120"/>
      <w:ind w:leftChars="200" w:left="420"/>
    </w:pPr>
  </w:style>
  <w:style w:type="paragraph" w:styleId="Sraotsinys2">
    <w:name w:val="List Continue 2"/>
    <w:basedOn w:val="prastasis"/>
    <w:pPr>
      <w:spacing w:after="120"/>
      <w:ind w:leftChars="400" w:left="840"/>
    </w:pPr>
  </w:style>
  <w:style w:type="paragraph" w:styleId="Sraotsinys3">
    <w:name w:val="List Continue 3"/>
    <w:basedOn w:val="prastasis"/>
    <w:pPr>
      <w:spacing w:after="120"/>
      <w:ind w:leftChars="600" w:left="1260"/>
    </w:pPr>
  </w:style>
  <w:style w:type="paragraph" w:styleId="Sraotsinys4">
    <w:name w:val="List Continue 4"/>
    <w:basedOn w:val="prastasis"/>
    <w:pPr>
      <w:spacing w:after="120"/>
      <w:ind w:leftChars="800" w:left="1680"/>
    </w:pPr>
  </w:style>
  <w:style w:type="paragraph" w:styleId="Sraotsinys5">
    <w:name w:val="List Continue 5"/>
    <w:basedOn w:val="prastasis"/>
    <w:pPr>
      <w:spacing w:after="120"/>
      <w:ind w:leftChars="1000" w:left="2100"/>
    </w:pPr>
  </w:style>
  <w:style w:type="paragraph" w:styleId="Sraassunumeriais">
    <w:name w:val="List Number"/>
    <w:basedOn w:val="prastasis"/>
    <w:pPr>
      <w:numPr>
        <w:numId w:val="6"/>
      </w:numPr>
    </w:pPr>
  </w:style>
  <w:style w:type="paragraph" w:styleId="Sraassunumeriais2">
    <w:name w:val="List Number 2"/>
    <w:basedOn w:val="prastasis"/>
    <w:pPr>
      <w:numPr>
        <w:numId w:val="7"/>
      </w:numPr>
    </w:pPr>
  </w:style>
  <w:style w:type="paragraph" w:styleId="Sraassunumeriais3">
    <w:name w:val="List Number 3"/>
    <w:basedOn w:val="prastasis"/>
    <w:pPr>
      <w:numPr>
        <w:numId w:val="8"/>
      </w:numPr>
    </w:pPr>
  </w:style>
  <w:style w:type="paragraph" w:styleId="Sraassunumeriais4">
    <w:name w:val="List Number 4"/>
    <w:basedOn w:val="prastasis"/>
    <w:pPr>
      <w:numPr>
        <w:numId w:val="9"/>
      </w:numPr>
    </w:pPr>
  </w:style>
  <w:style w:type="paragraph" w:styleId="Sraassunumeriais5">
    <w:name w:val="List Number 5"/>
    <w:basedOn w:val="prastasis"/>
    <w:pPr>
      <w:numPr>
        <w:numId w:val="10"/>
      </w:numPr>
    </w:pPr>
  </w:style>
  <w:style w:type="paragraph" w:styleId="Makrokomandostekstas">
    <w:name w:val="macro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Theme="minorEastAsia" w:hAnsi="Courier New" w:cs="Courier New"/>
      <w:kern w:val="2"/>
      <w:sz w:val="24"/>
      <w:szCs w:val="24"/>
      <w:lang w:val="en-US" w:eastAsia="zh-CN"/>
    </w:rPr>
  </w:style>
  <w:style w:type="paragraph" w:styleId="Laikoantrat">
    <w:name w:val="Message Header"/>
    <w:basedOn w:val="prastasis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Arial" w:hAnsi="Arial" w:cs="Arial"/>
    </w:rPr>
  </w:style>
  <w:style w:type="paragraph" w:styleId="prastasiniatinklio">
    <w:name w:val="Normal (Web)"/>
    <w:basedOn w:val="prastasis"/>
  </w:style>
  <w:style w:type="paragraph" w:styleId="prastojitrauka">
    <w:name w:val="Normal Indent"/>
    <w:basedOn w:val="prastasis"/>
    <w:pPr>
      <w:ind w:firstLineChars="200" w:firstLine="420"/>
    </w:pPr>
  </w:style>
  <w:style w:type="paragraph" w:styleId="Pastabosantrat">
    <w:name w:val="Note Heading"/>
    <w:basedOn w:val="prastasis"/>
    <w:next w:val="prastasis"/>
    <w:pPr>
      <w:jc w:val="center"/>
    </w:pPr>
  </w:style>
  <w:style w:type="character" w:styleId="Puslapionumeris">
    <w:name w:val="page number"/>
    <w:basedOn w:val="Numatytasispastraiposriftas"/>
  </w:style>
  <w:style w:type="paragraph" w:styleId="Paprastasistekstas">
    <w:name w:val="Plain Text"/>
    <w:basedOn w:val="prastasis"/>
    <w:rPr>
      <w:rFonts w:ascii="SimSun" w:hAnsi="Courier New" w:cs="Courier New"/>
      <w:szCs w:val="21"/>
    </w:rPr>
  </w:style>
  <w:style w:type="paragraph" w:styleId="Pasveikinimas">
    <w:name w:val="Salutation"/>
    <w:basedOn w:val="prastasis"/>
    <w:next w:val="prastasis"/>
  </w:style>
  <w:style w:type="paragraph" w:styleId="Paraas">
    <w:name w:val="Signature"/>
    <w:basedOn w:val="prastasis"/>
    <w:pPr>
      <w:ind w:leftChars="2100" w:left="100"/>
    </w:pPr>
  </w:style>
  <w:style w:type="character" w:styleId="Grietas">
    <w:name w:val="Strong"/>
    <w:basedOn w:val="Numatytasispastraiposriftas"/>
    <w:qFormat/>
    <w:rPr>
      <w:b/>
      <w:bCs/>
    </w:rPr>
  </w:style>
  <w:style w:type="paragraph" w:styleId="Paantrat">
    <w:name w:val="Subtitle"/>
    <w:basedOn w:val="prastasis"/>
    <w:qFormat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LentelTrimaiaiefektai1">
    <w:name w:val="Table 3D effects 1"/>
    <w:basedOn w:val="prastojilentel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bottom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LentelTrimaiaiefektai2">
    <w:name w:val="Table 3D effects 2"/>
    <w:basedOn w:val="prastojilentel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LentelTrimaiaiefektai3">
    <w:name w:val="Table 3D effects 3"/>
    <w:basedOn w:val="prastojilentel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LentelKlasikin1">
    <w:name w:val="Table Classic 1"/>
    <w:basedOn w:val="prastojilentel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LentelKlasikin2">
    <w:name w:val="Table Classic 2"/>
    <w:basedOn w:val="prastojilentel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LentelKlasikin3">
    <w:name w:val="Table Classic 3"/>
    <w:basedOn w:val="prastojilentel"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LentelKlasikin4">
    <w:name w:val="Table Classic 4"/>
    <w:basedOn w:val="prastojilentel"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LentelSpalvota1">
    <w:name w:val="Table Colorful 1"/>
    <w:basedOn w:val="prastojilentel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LentelSpalvota2">
    <w:name w:val="Table Colorful 2"/>
    <w:basedOn w:val="prastojilentel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LentelSpalvota3">
    <w:name w:val="Table Colorful 3"/>
    <w:basedOn w:val="prastojilentel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LentelStulpeliai1">
    <w:name w:val="Table Columns 1"/>
    <w:basedOn w:val="prastojilentel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left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LentelStulpeliai2">
    <w:name w:val="Table Columns 2"/>
    <w:basedOn w:val="prastojilentel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LentelStulpeliai3">
    <w:name w:val="Table Columns 3"/>
    <w:basedOn w:val="prastojilentel"/>
    <w:pPr>
      <w:widowControl w:val="0"/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LentelStulpeliai4">
    <w:name w:val="Table Columns 4"/>
    <w:basedOn w:val="prastojilentel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LentelStulpeliai5">
    <w:name w:val="Table Columns 5"/>
    <w:basedOn w:val="prastojilentel"/>
    <w:pPr>
      <w:widowControl w:val="0"/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Lenteliuolaikin">
    <w:name w:val="Table Contemporary"/>
    <w:basedOn w:val="prastojilentel"/>
    <w:pPr>
      <w:widowControl w:val="0"/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LentelElegantika">
    <w:name w:val="Table Elegant"/>
    <w:basedOn w:val="prastojilentel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Lentelstinklelis">
    <w:name w:val="Table Grid"/>
    <w:basedOn w:val="prastojilente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Tinklelis1">
    <w:name w:val="Table Grid 1"/>
    <w:basedOn w:val="prastojilentel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LentelTinklelis2">
    <w:name w:val="Table Grid 2"/>
    <w:basedOn w:val="prastojilentel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LentelTinklelis3">
    <w:name w:val="Table Grid 3"/>
    <w:basedOn w:val="prastojilentel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LentelTinklelis4">
    <w:name w:val="Table Grid 4"/>
    <w:basedOn w:val="prastojilentel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LentelTinklelis5">
    <w:name w:val="Table Grid 5"/>
    <w:basedOn w:val="prastojilentel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LentelTinklelis6">
    <w:name w:val="Table Grid 6"/>
    <w:basedOn w:val="prastojilentel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LentelTinklelis7">
    <w:name w:val="Table Grid 7"/>
    <w:basedOn w:val="prastojilentel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LentelTinklelis8">
    <w:name w:val="Table Grid 8"/>
    <w:basedOn w:val="prastojilentel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LentelSraas1">
    <w:name w:val="Table List 1"/>
    <w:basedOn w:val="prastojilentel"/>
    <w:pPr>
      <w:widowControl w:val="0"/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LentelSraas2">
    <w:name w:val="Table List 2"/>
    <w:basedOn w:val="prastojilentel"/>
    <w:pPr>
      <w:widowControl w:val="0"/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LentelSraas3">
    <w:name w:val="Table List 3"/>
    <w:basedOn w:val="prastojilentel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LentelSraas4">
    <w:name w:val="Table List 4"/>
    <w:basedOn w:val="prastojilentel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LentelSraas5">
    <w:name w:val="Table List 5"/>
    <w:basedOn w:val="prastojilentel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LentelSraas6">
    <w:name w:val="Table List 6"/>
    <w:basedOn w:val="prastojilentel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LentelSraas7">
    <w:name w:val="Table List 7"/>
    <w:basedOn w:val="prastojilentel"/>
    <w:pPr>
      <w:widowControl w:val="0"/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left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LentelSraas8">
    <w:name w:val="Table List 8"/>
    <w:basedOn w:val="prastojilentel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left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il"/>
        </w:tcBorders>
      </w:tcPr>
    </w:tblStylePr>
  </w:style>
  <w:style w:type="paragraph" w:styleId="Literatra">
    <w:name w:val="table of authorities"/>
    <w:basedOn w:val="prastasis"/>
    <w:next w:val="prastasis"/>
    <w:pPr>
      <w:ind w:leftChars="200" w:left="420"/>
    </w:pPr>
  </w:style>
  <w:style w:type="paragraph" w:styleId="Iliustracijsraas">
    <w:name w:val="table of figures"/>
    <w:basedOn w:val="prastasis"/>
    <w:next w:val="prastasis"/>
    <w:pPr>
      <w:ind w:leftChars="200" w:left="200" w:hangingChars="200" w:hanging="200"/>
    </w:pPr>
  </w:style>
  <w:style w:type="table" w:styleId="LentelProfesionali">
    <w:name w:val="Table Professional"/>
    <w:basedOn w:val="prastojilentel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LentelPaprasta1">
    <w:name w:val="Table Simple 1"/>
    <w:basedOn w:val="prastojilentel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LentelPaprasta2">
    <w:name w:val="Table Simple 2"/>
    <w:basedOn w:val="prastojilentel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LentelPaprasta3">
    <w:name w:val="Table Simple 3"/>
    <w:basedOn w:val="prastojilentel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LentelSubtili1">
    <w:name w:val="Table Subtle 1"/>
    <w:basedOn w:val="prastojilentel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left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LentelSubtili2">
    <w:name w:val="Table Subtle 2"/>
    <w:basedOn w:val="prastojilentel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Lentelstema">
    <w:name w:val="Table Theme"/>
    <w:basedOn w:val="prastojilente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iniatinklis1">
    <w:name w:val="Table Web 1"/>
    <w:basedOn w:val="prastojilentel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Lenteliniatinklis2">
    <w:name w:val="Table Web 2"/>
    <w:basedOn w:val="prastojilentel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Lenteliniatinklis3">
    <w:name w:val="Table Web 3"/>
    <w:basedOn w:val="prastojilentel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Pavadinimas">
    <w:name w:val="Title"/>
    <w:basedOn w:val="prastasis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Literatrossraoantrat">
    <w:name w:val="toa heading"/>
    <w:basedOn w:val="prastasis"/>
    <w:next w:val="prastasis"/>
    <w:pPr>
      <w:spacing w:before="120"/>
    </w:pPr>
    <w:rPr>
      <w:rFonts w:ascii="Arial" w:hAnsi="Arial" w:cs="Arial"/>
    </w:rPr>
  </w:style>
  <w:style w:type="paragraph" w:styleId="Turinys1">
    <w:name w:val="toc 1"/>
    <w:basedOn w:val="prastasis"/>
    <w:next w:val="prastasis"/>
  </w:style>
  <w:style w:type="paragraph" w:styleId="Turinys2">
    <w:name w:val="toc 2"/>
    <w:basedOn w:val="prastasis"/>
    <w:next w:val="prastasis"/>
    <w:pPr>
      <w:ind w:leftChars="200" w:left="420"/>
    </w:pPr>
  </w:style>
  <w:style w:type="paragraph" w:styleId="Turinys3">
    <w:name w:val="toc 3"/>
    <w:basedOn w:val="prastasis"/>
    <w:next w:val="prastasis"/>
    <w:pPr>
      <w:ind w:leftChars="400" w:left="840"/>
    </w:pPr>
  </w:style>
  <w:style w:type="paragraph" w:styleId="Turinys4">
    <w:name w:val="toc 4"/>
    <w:basedOn w:val="prastasis"/>
    <w:next w:val="prastasis"/>
    <w:pPr>
      <w:ind w:leftChars="600" w:left="1260"/>
    </w:pPr>
  </w:style>
  <w:style w:type="paragraph" w:styleId="Turinys5">
    <w:name w:val="toc 5"/>
    <w:basedOn w:val="prastasis"/>
    <w:next w:val="prastasis"/>
    <w:pPr>
      <w:ind w:leftChars="800" w:left="1680"/>
    </w:pPr>
  </w:style>
  <w:style w:type="paragraph" w:styleId="Turinys6">
    <w:name w:val="toc 6"/>
    <w:basedOn w:val="prastasis"/>
    <w:next w:val="prastasis"/>
    <w:pPr>
      <w:ind w:leftChars="1000" w:left="2100"/>
    </w:pPr>
  </w:style>
  <w:style w:type="paragraph" w:styleId="Turinys7">
    <w:name w:val="toc 7"/>
    <w:basedOn w:val="prastasis"/>
    <w:next w:val="prastasis"/>
    <w:pPr>
      <w:ind w:leftChars="1200" w:left="2520"/>
    </w:pPr>
  </w:style>
  <w:style w:type="paragraph" w:styleId="Turinys8">
    <w:name w:val="toc 8"/>
    <w:basedOn w:val="prastasis"/>
    <w:next w:val="prastasis"/>
    <w:pPr>
      <w:ind w:leftChars="1400" w:left="2940"/>
    </w:pPr>
  </w:style>
  <w:style w:type="paragraph" w:styleId="Turinys9">
    <w:name w:val="toc 9"/>
    <w:basedOn w:val="prastasis"/>
    <w:next w:val="prastasis"/>
    <w:pPr>
      <w:ind w:leftChars="1600" w:left="3360"/>
    </w:pPr>
  </w:style>
  <w:style w:type="table" w:styleId="viesusisspalvinimas">
    <w:name w:val="Light Shading"/>
    <w:basedOn w:val="prastojilentel"/>
    <w:uiPriority w:val="60"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viesusspalvinimas1parykinimas">
    <w:name w:val="Light Shading Accent 1"/>
    <w:basedOn w:val="prastojilentel"/>
    <w:uiPriority w:val="60"/>
    <w:rPr>
      <w:color w:val="365F91"/>
    </w:rPr>
    <w:tblPr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viesusspalvinimas2parykinimas">
    <w:name w:val="Light Shading Accent 2"/>
    <w:basedOn w:val="prastojilentel"/>
    <w:uiPriority w:val="60"/>
    <w:rPr>
      <w:color w:val="943634"/>
    </w:rPr>
    <w:tblPr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viesusspalvinimas3parykinimas">
    <w:name w:val="Light Shading Accent 3"/>
    <w:basedOn w:val="prastojilentel"/>
    <w:uiPriority w:val="60"/>
    <w:rPr>
      <w:color w:val="76923C"/>
    </w:rPr>
    <w:tblPr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viesusspalvinimas4parykinimas">
    <w:name w:val="Light Shading Accent 4"/>
    <w:basedOn w:val="prastojilentel"/>
    <w:uiPriority w:val="60"/>
    <w:rPr>
      <w:color w:val="5F497A"/>
    </w:rPr>
    <w:tblPr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viesusspalvinimas5parykinimas">
    <w:name w:val="Light Shading Accent 5"/>
    <w:basedOn w:val="prastojilentel"/>
    <w:uiPriority w:val="60"/>
    <w:rPr>
      <w:color w:val="31849B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viesusspalvinimas6parykinimas">
    <w:name w:val="Light Shading Accent 6"/>
    <w:basedOn w:val="prastojilentel"/>
    <w:uiPriority w:val="60"/>
    <w:rPr>
      <w:color w:val="E36C0A"/>
    </w:rPr>
    <w:tblPr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viesussraas">
    <w:name w:val="Light List"/>
    <w:basedOn w:val="prastojilentel"/>
    <w:uiPriority w:val="61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viesussraas1parykinimas">
    <w:name w:val="Light List Accent 1"/>
    <w:basedOn w:val="prastojilentel"/>
    <w:uiPriority w:val="61"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viesussraas2parykinimas">
    <w:name w:val="Light List Accent 2"/>
    <w:basedOn w:val="prastojilentel"/>
    <w:uiPriority w:val="61"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viesussraas3parykinimas">
    <w:name w:val="Light List Accent 3"/>
    <w:basedOn w:val="prastojilentel"/>
    <w:uiPriority w:val="61"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viesussraas4parykinimas">
    <w:name w:val="Light List Accent 4"/>
    <w:basedOn w:val="prastojilentel"/>
    <w:uiPriority w:val="61"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viesussraas5parykinimas">
    <w:name w:val="Light List Accent 5"/>
    <w:basedOn w:val="prastojilentel"/>
    <w:uiPriority w:val="61"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viesussraas6parykinimas">
    <w:name w:val="Light List Accent 6"/>
    <w:basedOn w:val="prastojilentel"/>
    <w:uiPriority w:val="61"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viesustinklelis">
    <w:name w:val="Light Grid"/>
    <w:basedOn w:val="prastojilentel"/>
    <w:uiPriority w:val="62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000000"/>
          <w:left w:val="single" w:sz="1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</w:tcPr>
    </w:tblStylePr>
  </w:style>
  <w:style w:type="table" w:styleId="viesustinklelis1parykinimas">
    <w:name w:val="Light Grid Accent 1"/>
    <w:basedOn w:val="prastojilentel"/>
    <w:uiPriority w:val="62"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F81BD"/>
          <w:left w:val="single" w:sz="1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</w:tcPr>
    </w:tblStylePr>
  </w:style>
  <w:style w:type="table" w:styleId="viesustinklelis2parykinimas">
    <w:name w:val="Light Grid Accent 2"/>
    <w:basedOn w:val="prastojilentel"/>
    <w:uiPriority w:val="62"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C0504D"/>
          <w:left w:val="single" w:sz="1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</w:tcPr>
    </w:tblStylePr>
  </w:style>
  <w:style w:type="table" w:styleId="viesustinklelis3parykinimas">
    <w:name w:val="Light Grid Accent 3"/>
    <w:basedOn w:val="prastojilentel"/>
    <w:uiPriority w:val="62"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9BBB59"/>
          <w:left w:val="single" w:sz="1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</w:tcPr>
    </w:tblStylePr>
  </w:style>
  <w:style w:type="table" w:styleId="viesustinklelis4parykinimas">
    <w:name w:val="Light Grid Accent 4"/>
    <w:basedOn w:val="prastojilentel"/>
    <w:uiPriority w:val="62"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8064A2"/>
          <w:left w:val="single" w:sz="1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</w:tcPr>
    </w:tblStylePr>
  </w:style>
  <w:style w:type="table" w:styleId="viesustinklelis5parykinimas">
    <w:name w:val="Light Grid Accent 5"/>
    <w:basedOn w:val="prastojilentel"/>
    <w:uiPriority w:val="62"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BACC6"/>
          <w:left w:val="single" w:sz="1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</w:tcPr>
    </w:tblStylePr>
  </w:style>
  <w:style w:type="table" w:styleId="viesustinklelis6parykinimas">
    <w:name w:val="Light Grid Accent 6"/>
    <w:basedOn w:val="prastojilentel"/>
    <w:uiPriority w:val="62"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F79646"/>
          <w:left w:val="single" w:sz="1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</w:tcPr>
    </w:tblStylePr>
  </w:style>
  <w:style w:type="table" w:styleId="1vidutinisspalvinimas">
    <w:name w:val="Medium Shading 1"/>
    <w:basedOn w:val="prastojilentel"/>
    <w:uiPriority w:val="63"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1vidutinissraas">
    <w:name w:val="Medium List 1"/>
    <w:basedOn w:val="prastojilentel"/>
    <w:uiPriority w:val="65"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vidutinissraas1parykinimas">
    <w:name w:val="Medium List 1 Accent 1"/>
    <w:basedOn w:val="prastojilentel"/>
    <w:uiPriority w:val="65"/>
    <w:rPr>
      <w:color w:val="000000"/>
    </w:rPr>
    <w:tblPr>
      <w:tblBorders>
        <w:top w:val="single" w:sz="8" w:space="0" w:color="4F81BD"/>
        <w:bottom w:val="single" w:sz="8" w:space="0" w:color="4F81BD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vidutinissraas2parykinimas">
    <w:name w:val="Medium List 1 Accent 2"/>
    <w:basedOn w:val="prastojilentel"/>
    <w:uiPriority w:val="65"/>
    <w:rPr>
      <w:color w:val="000000"/>
    </w:rPr>
    <w:tblPr>
      <w:tblBorders>
        <w:top w:val="single" w:sz="8" w:space="0" w:color="C0504D"/>
        <w:bottom w:val="single" w:sz="8" w:space="0" w:color="C0504D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vidutinissraas3parykinimas">
    <w:name w:val="Medium List 1 Accent 3"/>
    <w:basedOn w:val="prastojilentel"/>
    <w:uiPriority w:val="65"/>
    <w:rPr>
      <w:color w:val="000000"/>
    </w:rPr>
    <w:tblPr>
      <w:tblBorders>
        <w:top w:val="single" w:sz="8" w:space="0" w:color="9BBB59"/>
        <w:bottom w:val="single" w:sz="8" w:space="0" w:color="9BBB59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vidutinissraas4parykinimas">
    <w:name w:val="Medium List 1 Accent 4"/>
    <w:basedOn w:val="prastojilentel"/>
    <w:uiPriority w:val="65"/>
    <w:rPr>
      <w:color w:val="000000"/>
    </w:rPr>
    <w:tblPr>
      <w:tblBorders>
        <w:top w:val="single" w:sz="8" w:space="0" w:color="8064A2"/>
        <w:bottom w:val="single" w:sz="8" w:space="0" w:color="8064A2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vidutinissraas5parykinimas">
    <w:name w:val="Medium List 1 Accent 5"/>
    <w:basedOn w:val="prastojilentel"/>
    <w:uiPriority w:val="65"/>
    <w:rPr>
      <w:color w:val="000000"/>
    </w:rPr>
    <w:tblPr>
      <w:tblBorders>
        <w:top w:val="single" w:sz="8" w:space="0" w:color="4BACC6"/>
        <w:bottom w:val="single" w:sz="8" w:space="0" w:color="4BACC6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vidutinissraas6parykinimas">
    <w:name w:val="Medium List 1 Accent 6"/>
    <w:basedOn w:val="prastojilentel"/>
    <w:uiPriority w:val="65"/>
    <w:rPr>
      <w:color w:val="000000"/>
    </w:rPr>
    <w:tblPr>
      <w:tblBorders>
        <w:top w:val="single" w:sz="8" w:space="0" w:color="F79646"/>
        <w:bottom w:val="single" w:sz="8" w:space="0" w:color="F79646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2vidutinissraas">
    <w:name w:val="Medium List 2"/>
    <w:basedOn w:val="prastojilentel"/>
    <w:uiPriority w:val="66"/>
    <w:rPr>
      <w:rFonts w:ascii="SimSun" w:eastAsia="Courier New" w:hAnsi="SimSun"/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rPr>
      <w:rFonts w:ascii="SimSun" w:eastAsia="Courier New" w:hAnsi="SimSun"/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rPr>
      <w:rFonts w:ascii="SimSun" w:eastAsia="Courier New" w:hAnsi="SimSun"/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rPr>
      <w:rFonts w:ascii="SimSun" w:eastAsia="Courier New" w:hAnsi="SimSun"/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rPr>
      <w:rFonts w:ascii="SimSun" w:eastAsia="Courier New" w:hAnsi="SimSun"/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rPr>
      <w:rFonts w:ascii="SimSun" w:eastAsia="Courier New" w:hAnsi="SimSun"/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rPr>
      <w:rFonts w:ascii="SimSun" w:eastAsia="Courier New" w:hAnsi="SimSun"/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vidutinistinklelis">
    <w:name w:val="Medium Grid 1"/>
    <w:basedOn w:val="prastojilentel"/>
    <w:uiPriority w:val="67"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1vidutinistinklelis1parykinimas">
    <w:name w:val="Medium Grid 1 Accent 1"/>
    <w:basedOn w:val="prastojilentel"/>
    <w:uiPriority w:val="67"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vidutinistinklelis2parykinimas">
    <w:name w:val="Medium Grid 1 Accent 2"/>
    <w:basedOn w:val="prastojilentel"/>
    <w:uiPriority w:val="67"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vidutinistinklelis3parykinimas">
    <w:name w:val="Medium Grid 1 Accent 3"/>
    <w:basedOn w:val="prastojilentel"/>
    <w:uiPriority w:val="67"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vidutinistinklelis4parykinimas">
    <w:name w:val="Medium Grid 1 Accent 4"/>
    <w:basedOn w:val="prastojilentel"/>
    <w:uiPriority w:val="67"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vidutinistinklelis5parykinimas">
    <w:name w:val="Medium Grid 1 Accent 5"/>
    <w:basedOn w:val="prastojilentel"/>
    <w:uiPriority w:val="67"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vidutinistinklelis6parykinimas">
    <w:name w:val="Medium Grid 1 Accent 6"/>
    <w:basedOn w:val="prastojilentel"/>
    <w:uiPriority w:val="67"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vidutinistinklelis">
    <w:name w:val="Medium Grid 2"/>
    <w:basedOn w:val="prastojilentel"/>
    <w:uiPriority w:val="68"/>
    <w:rPr>
      <w:rFonts w:ascii="SimSun" w:eastAsia="Courier New" w:hAnsi="SimSun"/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vidutinistinklelis1parykinimas">
    <w:name w:val="Medium Grid 2 Accent 1"/>
    <w:basedOn w:val="prastojilentel"/>
    <w:uiPriority w:val="68"/>
    <w:rPr>
      <w:rFonts w:ascii="SimSun" w:eastAsia="Courier New" w:hAnsi="SimSun"/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vidutinistinklelis2parykinimas">
    <w:name w:val="Medium Grid 2 Accent 2"/>
    <w:basedOn w:val="prastojilentel"/>
    <w:uiPriority w:val="68"/>
    <w:rPr>
      <w:rFonts w:ascii="SimSun" w:eastAsia="Courier New" w:hAnsi="SimSun"/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vidutinistinklelis3parykinimas">
    <w:name w:val="Medium Grid 2 Accent 3"/>
    <w:basedOn w:val="prastojilentel"/>
    <w:uiPriority w:val="68"/>
    <w:rPr>
      <w:rFonts w:ascii="SimSun" w:eastAsia="Courier New" w:hAnsi="SimSun"/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vidutinistinklelis4parykinimas">
    <w:name w:val="Medium Grid 2 Accent 4"/>
    <w:basedOn w:val="prastojilentel"/>
    <w:uiPriority w:val="68"/>
    <w:rPr>
      <w:rFonts w:ascii="SimSun" w:eastAsia="Courier New" w:hAnsi="SimSun"/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vidutinistinklelis5parykinimas">
    <w:name w:val="Medium Grid 2 Accent 5"/>
    <w:basedOn w:val="prastojilentel"/>
    <w:uiPriority w:val="68"/>
    <w:rPr>
      <w:rFonts w:ascii="SimSun" w:eastAsia="Courier New" w:hAnsi="SimSun"/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vidutinistinklelis6parykinimas">
    <w:name w:val="Medium Grid 2 Accent 6"/>
    <w:basedOn w:val="prastojilentel"/>
    <w:uiPriority w:val="68"/>
    <w:rPr>
      <w:rFonts w:ascii="SimSun" w:eastAsia="Courier New" w:hAnsi="SimSun"/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3vidutinistinklelis">
    <w:name w:val="Medium Grid 3"/>
    <w:basedOn w:val="prastojilente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3vidutinistinklelis1parykinimas">
    <w:name w:val="Medium Grid 3 Accent 1"/>
    <w:basedOn w:val="prastojilente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3vidutinistinklelis2parykinimas">
    <w:name w:val="Medium Grid 3 Accent 2"/>
    <w:basedOn w:val="prastojilente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3vidutinistinklelis3parykinimas">
    <w:name w:val="Medium Grid 3 Accent 3"/>
    <w:basedOn w:val="prastojilente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3vidutinistinklelis4parykinimas">
    <w:name w:val="Medium Grid 3 Accent 4"/>
    <w:basedOn w:val="prastojilente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3vidutinistinklelis5parykinimas">
    <w:name w:val="Medium Grid 3 Accent 5"/>
    <w:basedOn w:val="prastojilente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3vidutinistinklelis6parykinimas">
    <w:name w:val="Medium Grid 3 Accent 6"/>
    <w:basedOn w:val="prastojilente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table" w:styleId="Tamsussraas">
    <w:name w:val="Dark List"/>
    <w:basedOn w:val="prastojilentel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Tamsussraas1parykinimas">
    <w:name w:val="Dark List Accent 1"/>
    <w:basedOn w:val="prastojilentel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Tamsussraas2parykinimas">
    <w:name w:val="Dark List Accent 2"/>
    <w:basedOn w:val="prastojilentel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Tamsussraas3parykinimas">
    <w:name w:val="Dark List Accent 3"/>
    <w:basedOn w:val="prastojilentel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Tamsussraas4parykinimas">
    <w:name w:val="Dark List Accent 4"/>
    <w:basedOn w:val="prastojilentel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Tamsussraas5parykinimas">
    <w:name w:val="Dark List Accent 5"/>
    <w:basedOn w:val="prastojilentel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Tamsussraas6parykinimas">
    <w:name w:val="Dark List Accent 6"/>
    <w:basedOn w:val="prastojilentel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Spalvotasspalvinimas">
    <w:name w:val="Colorful Shading"/>
    <w:basedOn w:val="prastojilentel"/>
    <w:uiPriority w:val="71"/>
    <w:rPr>
      <w:color w:val="000000"/>
    </w:rPr>
    <w:tblPr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palvotasspalvinimas1parykinimas">
    <w:name w:val="Colorful Shading Accent 1"/>
    <w:basedOn w:val="prastojilentel"/>
    <w:uiPriority w:val="71"/>
    <w:rPr>
      <w:color w:val="000000"/>
    </w:rPr>
    <w:tblPr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palvotasspalvinimas2parykinimas">
    <w:name w:val="Colorful Shading Accent 2"/>
    <w:basedOn w:val="prastojilentel"/>
    <w:uiPriority w:val="71"/>
    <w:rPr>
      <w:color w:val="000000"/>
    </w:rPr>
    <w:tblPr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palvotasspalvinimas3parykinimas">
    <w:name w:val="Colorful Shading Accent 3"/>
    <w:basedOn w:val="prastojilentel"/>
    <w:uiPriority w:val="71"/>
    <w:rPr>
      <w:color w:val="000000"/>
    </w:rPr>
    <w:tblPr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Spalvotasspalvinimas4parykinimas">
    <w:name w:val="Colorful Shading Accent 4"/>
    <w:basedOn w:val="prastojilentel"/>
    <w:uiPriority w:val="71"/>
    <w:qFormat/>
    <w:rPr>
      <w:color w:val="000000"/>
    </w:rPr>
    <w:tblPr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palvotasspalvinimas5parykinimas">
    <w:name w:val="Colorful Shading Accent 5"/>
    <w:basedOn w:val="prastojilentel"/>
    <w:uiPriority w:val="71"/>
    <w:rPr>
      <w:color w:val="000000"/>
    </w:rPr>
    <w:tblPr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palvotasspalvinimas6parykinimas">
    <w:name w:val="Colorful Shading Accent 6"/>
    <w:basedOn w:val="prastojilentel"/>
    <w:uiPriority w:val="71"/>
    <w:rPr>
      <w:color w:val="000000"/>
    </w:rPr>
    <w:tblPr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palvotassraas">
    <w:name w:val="Colorful List"/>
    <w:basedOn w:val="prastojilentel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Spalvotassraas1parykinimas">
    <w:name w:val="Colorful List Accent 1"/>
    <w:basedOn w:val="prastojilentel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Spalvotassraas2parykinimas">
    <w:name w:val="Colorful List Accent 2"/>
    <w:basedOn w:val="prastojilentel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Spalvotassraas3parykinimas">
    <w:name w:val="Colorful List Accent 3"/>
    <w:basedOn w:val="prastojilentel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Spalvotassraas4parykinimas">
    <w:name w:val="Colorful List Accent 4"/>
    <w:basedOn w:val="prastojilentel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Spalvotassraas5parykinimas">
    <w:name w:val="Colorful List Accent 5"/>
    <w:basedOn w:val="prastojilentel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Spalvotassraas6parykinimas">
    <w:name w:val="Colorful List Accent 6"/>
    <w:basedOn w:val="prastojilentel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Spalvotastinklelis">
    <w:name w:val="Colorful Grid"/>
    <w:basedOn w:val="prastojilente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Spalvotastinklelis1parykinimas">
    <w:name w:val="Colorful Grid Accent 1"/>
    <w:basedOn w:val="prastojilente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Spalvotastinklelis2parykinimas">
    <w:name w:val="Colorful Grid Accent 2"/>
    <w:basedOn w:val="prastojilente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Spalvotastinklelis3parykinimas">
    <w:name w:val="Colorful Grid Accent 3"/>
    <w:basedOn w:val="prastojilente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Spalvotastinklelis4parykinimas">
    <w:name w:val="Colorful Grid Accent 4"/>
    <w:basedOn w:val="prastojilente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Spalvotastinklelis5parykinimas">
    <w:name w:val="Colorful Grid Accent 5"/>
    <w:basedOn w:val="prastojilente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Spalvotastinklelis6parykinimas">
    <w:name w:val="Colorful Grid Accent 6"/>
    <w:basedOn w:val="prastojilente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380</Words>
  <Characters>217</Characters>
  <Application>Microsoft Office Word</Application>
  <DocSecurity>0</DocSecurity>
  <Lines>1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Mikalauskaitė</dc:creator>
  <cp:lastModifiedBy>Karolina Mikalauskaitė</cp:lastModifiedBy>
  <cp:revision>2</cp:revision>
  <dcterms:created xsi:type="dcterms:W3CDTF">2021-03-08T18:36:00Z</dcterms:created>
  <dcterms:modified xsi:type="dcterms:W3CDTF">2022-03-13T08:25:00Z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1033-11.2.0.10017</vt:lpwstr>
  </property>
</Properties>
</file>