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13D2" w14:textId="7996B77E" w:rsidR="003E6898" w:rsidRPr="004B51D7" w:rsidRDefault="00626EC0">
      <w:pPr>
        <w:jc w:val="center"/>
        <w:rPr>
          <w:rFonts w:ascii="Tahoma" w:eastAsia="SimSun" w:hAnsi="Tahoma" w:cs="Tahoma"/>
          <w:b/>
          <w:bCs/>
          <w:lang w:val="lt-LT"/>
        </w:rPr>
      </w:pPr>
      <w:r w:rsidRPr="004B51D7">
        <w:rPr>
          <w:rFonts w:ascii="Tahoma" w:eastAsia="SimSun" w:hAnsi="Tahoma" w:cs="Tahoma"/>
          <w:b/>
          <w:bCs/>
          <w:lang w:val="lt-LT"/>
        </w:rPr>
        <w:t>UAB „PAVADINIMAS“ DIREKTORIUS</w:t>
      </w:r>
    </w:p>
    <w:p w14:paraId="3B2413D3" w14:textId="77777777" w:rsidR="003E6898" w:rsidRPr="004B51D7" w:rsidRDefault="003E6898">
      <w:pPr>
        <w:jc w:val="center"/>
        <w:rPr>
          <w:rFonts w:ascii="Tahoma" w:eastAsia="SimSun" w:hAnsi="Tahoma" w:cs="Tahoma"/>
        </w:rPr>
      </w:pPr>
    </w:p>
    <w:p w14:paraId="4FCCF21D" w14:textId="77777777" w:rsidR="00626EC0" w:rsidRPr="004B51D7" w:rsidRDefault="00626EC0">
      <w:pPr>
        <w:jc w:val="center"/>
        <w:rPr>
          <w:rFonts w:ascii="Tahoma" w:eastAsia="SimSun" w:hAnsi="Tahoma" w:cs="Tahoma"/>
          <w:b/>
          <w:bCs/>
          <w:lang w:val="lt-LT"/>
        </w:rPr>
      </w:pPr>
    </w:p>
    <w:p w14:paraId="3B2413D4" w14:textId="04712A77" w:rsidR="003E6898" w:rsidRPr="004B51D7" w:rsidRDefault="00626EC0">
      <w:pPr>
        <w:jc w:val="center"/>
        <w:rPr>
          <w:rFonts w:ascii="Tahoma" w:eastAsia="SimSun" w:hAnsi="Tahoma" w:cs="Tahoma"/>
          <w:b/>
          <w:bCs/>
          <w:lang w:val="lt-LT"/>
        </w:rPr>
      </w:pPr>
      <w:r w:rsidRPr="004B51D7">
        <w:rPr>
          <w:rFonts w:ascii="Tahoma" w:eastAsia="SimSun" w:hAnsi="Tahoma" w:cs="Tahoma"/>
          <w:b/>
          <w:bCs/>
          <w:lang w:val="lt-LT"/>
        </w:rPr>
        <w:t>ĮSAKYMAS</w:t>
      </w:r>
    </w:p>
    <w:p w14:paraId="3B2413D5" w14:textId="77386F86" w:rsidR="003E6898" w:rsidRPr="004B51D7" w:rsidRDefault="00626EC0">
      <w:pPr>
        <w:jc w:val="center"/>
        <w:rPr>
          <w:rFonts w:ascii="Tahoma" w:eastAsia="SimSun" w:hAnsi="Tahoma" w:cs="Tahoma"/>
          <w:b/>
          <w:bCs/>
          <w:lang w:val="lt-LT"/>
        </w:rPr>
      </w:pPr>
      <w:r w:rsidRPr="004B51D7">
        <w:rPr>
          <w:rFonts w:ascii="Tahoma" w:eastAsia="SimSun" w:hAnsi="Tahoma" w:cs="Tahoma"/>
          <w:b/>
          <w:bCs/>
          <w:lang w:val="lt-LT"/>
        </w:rPr>
        <w:t xml:space="preserve">DĖL </w:t>
      </w:r>
      <w:r w:rsidR="004171AE" w:rsidRPr="004B51D7">
        <w:rPr>
          <w:rFonts w:ascii="Tahoma" w:eastAsia="SimSun" w:hAnsi="Tahoma" w:cs="Tahoma"/>
          <w:b/>
          <w:bCs/>
          <w:lang w:val="lt-LT"/>
        </w:rPr>
        <w:t>2023 METŲ DARBUOTOJŲ ATSTOGŲ</w:t>
      </w:r>
    </w:p>
    <w:p w14:paraId="3B2413D6" w14:textId="77777777" w:rsidR="003E6898" w:rsidRPr="004B51D7" w:rsidRDefault="003E6898">
      <w:pPr>
        <w:jc w:val="center"/>
        <w:rPr>
          <w:rFonts w:ascii="Tahoma" w:eastAsia="SimSun" w:hAnsi="Tahoma" w:cs="Tahoma"/>
          <w:b/>
          <w:bCs/>
          <w:lang w:val="lt-LT"/>
        </w:rPr>
      </w:pPr>
    </w:p>
    <w:p w14:paraId="3B2413D7" w14:textId="677F45CF" w:rsidR="003E6898" w:rsidRPr="004B51D7" w:rsidRDefault="00626EC0">
      <w:pPr>
        <w:jc w:val="center"/>
        <w:rPr>
          <w:rFonts w:ascii="Tahoma" w:eastAsia="SimSun" w:hAnsi="Tahoma" w:cs="Tahoma"/>
          <w:lang w:val="lt-LT"/>
        </w:rPr>
      </w:pPr>
      <w:r w:rsidRPr="004B51D7">
        <w:rPr>
          <w:rFonts w:ascii="Tahoma" w:eastAsia="SimSun" w:hAnsi="Tahoma" w:cs="Tahoma"/>
          <w:lang w:val="lt-LT"/>
        </w:rPr>
        <w:t>202_ m. ____________ ___ d. Nr. _____</w:t>
      </w:r>
    </w:p>
    <w:p w14:paraId="3B2413D8" w14:textId="40CBCF08" w:rsidR="003E6898" w:rsidRPr="004B51D7" w:rsidRDefault="00626EC0">
      <w:pPr>
        <w:jc w:val="center"/>
        <w:rPr>
          <w:rFonts w:ascii="Tahoma" w:eastAsia="SimSun" w:hAnsi="Tahoma" w:cs="Tahoma"/>
          <w:lang w:val="lt-LT"/>
        </w:rPr>
      </w:pPr>
      <w:r w:rsidRPr="004B51D7">
        <w:rPr>
          <w:rFonts w:ascii="Tahoma" w:eastAsia="SimSun" w:hAnsi="Tahoma" w:cs="Tahoma"/>
          <w:lang w:val="lt-LT"/>
        </w:rPr>
        <w:t>(dokumento sudarymo vieta)</w:t>
      </w:r>
    </w:p>
    <w:p w14:paraId="3B2413D9" w14:textId="77777777" w:rsidR="003E6898" w:rsidRPr="004B51D7" w:rsidRDefault="003E6898">
      <w:pPr>
        <w:jc w:val="center"/>
        <w:rPr>
          <w:rFonts w:ascii="Tahoma" w:eastAsia="SimSun" w:hAnsi="Tahoma" w:cs="Tahoma"/>
          <w:b/>
          <w:bCs/>
          <w:lang w:val="lt-LT"/>
        </w:rPr>
      </w:pPr>
    </w:p>
    <w:p w14:paraId="3B2413DC" w14:textId="0D0F0327" w:rsidR="003E6898" w:rsidRPr="004B51D7" w:rsidRDefault="004171AE">
      <w:pPr>
        <w:jc w:val="both"/>
        <w:rPr>
          <w:rFonts w:ascii="Tahoma" w:eastAsia="SimSun" w:hAnsi="Tahoma" w:cs="Tahoma"/>
          <w:lang w:val="lt-LT"/>
        </w:rPr>
      </w:pPr>
      <w:r w:rsidRPr="004B51D7">
        <w:rPr>
          <w:rFonts w:ascii="Tahoma" w:eastAsia="SimSun" w:hAnsi="Tahoma" w:cs="Tahoma"/>
          <w:lang w:val="lt-LT"/>
        </w:rPr>
        <w:t>Tvirtinu</w:t>
      </w:r>
      <w:r w:rsidR="004B51D7" w:rsidRPr="004B51D7">
        <w:rPr>
          <w:rFonts w:ascii="Tahoma" w:eastAsia="SimSun" w:hAnsi="Tahoma" w:cs="Tahoma"/>
          <w:lang w:val="lt-LT"/>
        </w:rPr>
        <w:t xml:space="preserve"> UAB „Pavadinimas“ darbuotojų</w:t>
      </w:r>
      <w:r w:rsidRPr="004B51D7">
        <w:rPr>
          <w:rFonts w:ascii="Tahoma" w:eastAsia="SimSun" w:hAnsi="Tahoma" w:cs="Tahoma"/>
          <w:lang w:val="lt-LT"/>
        </w:rPr>
        <w:t xml:space="preserve"> </w:t>
      </w:r>
      <w:r w:rsidR="004B51D7" w:rsidRPr="004B51D7">
        <w:rPr>
          <w:rFonts w:ascii="Tahoma" w:eastAsia="SimSun" w:hAnsi="Tahoma" w:cs="Tahoma"/>
          <w:lang w:val="lt-LT"/>
        </w:rPr>
        <w:t xml:space="preserve">2023 metų atostogų grafiką: </w:t>
      </w:r>
    </w:p>
    <w:p w14:paraId="35B40E19" w14:textId="77777777" w:rsidR="004B51D7" w:rsidRPr="004B51D7" w:rsidRDefault="004B51D7">
      <w:pPr>
        <w:jc w:val="both"/>
        <w:rPr>
          <w:rFonts w:ascii="Tahoma" w:eastAsia="SimSun" w:hAnsi="Tahoma" w:cs="Tahoma"/>
          <w:lang w:val="lt-LT"/>
        </w:rPr>
      </w:pPr>
    </w:p>
    <w:tbl>
      <w:tblPr>
        <w:tblW w:w="888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1920"/>
        <w:gridCol w:w="1920"/>
        <w:gridCol w:w="2040"/>
      </w:tblGrid>
      <w:tr w:rsidR="004B51D7" w:rsidRPr="004B51D7" w14:paraId="3F663C34" w14:textId="77777777" w:rsidTr="004B51D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301B" w14:textId="77777777" w:rsidR="004B51D7" w:rsidRPr="004B51D7" w:rsidRDefault="004B51D7">
            <w:pPr>
              <w:spacing w:after="120"/>
              <w:rPr>
                <w:rFonts w:ascii="Tahoma" w:eastAsia="Times New Roman" w:hAnsi="Tahoma" w:cs="Tahoma"/>
                <w:lang w:val="lt-LT" w:eastAsia="en-US"/>
              </w:rPr>
            </w:pPr>
            <w:r w:rsidRPr="004B51D7">
              <w:rPr>
                <w:rFonts w:ascii="Tahoma" w:hAnsi="Tahoma" w:cs="Tahoma"/>
                <w:lang w:val="lt-LT"/>
              </w:rPr>
              <w:t>Darbuotojo vardas, pavardė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82E8" w14:textId="77777777" w:rsidR="004B51D7" w:rsidRPr="004B51D7" w:rsidRDefault="004B51D7">
            <w:pPr>
              <w:spacing w:after="120"/>
              <w:rPr>
                <w:rFonts w:ascii="Tahoma" w:hAnsi="Tahoma" w:cs="Tahoma"/>
                <w:lang w:val="lt-LT"/>
              </w:rPr>
            </w:pPr>
            <w:r w:rsidRPr="004B51D7">
              <w:rPr>
                <w:rFonts w:ascii="Tahoma" w:hAnsi="Tahoma" w:cs="Tahoma"/>
                <w:lang w:val="lt-LT"/>
              </w:rPr>
              <w:t>Atostogų pradžia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C4F1" w14:textId="77777777" w:rsidR="004B51D7" w:rsidRPr="004B51D7" w:rsidRDefault="004B51D7">
            <w:pPr>
              <w:spacing w:after="120"/>
              <w:rPr>
                <w:rFonts w:ascii="Tahoma" w:hAnsi="Tahoma" w:cs="Tahoma"/>
                <w:lang w:val="lt-LT"/>
              </w:rPr>
            </w:pPr>
            <w:r w:rsidRPr="004B51D7">
              <w:rPr>
                <w:rFonts w:ascii="Tahoma" w:hAnsi="Tahoma" w:cs="Tahoma"/>
                <w:lang w:val="lt-LT"/>
              </w:rPr>
              <w:t>Atostogų pabaiga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100A" w14:textId="77777777" w:rsidR="004B51D7" w:rsidRPr="004B51D7" w:rsidRDefault="004B51D7">
            <w:pPr>
              <w:spacing w:after="120"/>
              <w:rPr>
                <w:rFonts w:ascii="Tahoma" w:hAnsi="Tahoma" w:cs="Tahoma"/>
                <w:lang w:val="lt-LT"/>
              </w:rPr>
            </w:pPr>
            <w:r w:rsidRPr="004B51D7">
              <w:rPr>
                <w:rFonts w:ascii="Tahoma" w:hAnsi="Tahoma" w:cs="Tahoma"/>
                <w:lang w:val="lt-LT"/>
              </w:rPr>
              <w:t>Atostogautų darbo dienų skaičius</w:t>
            </w:r>
          </w:p>
        </w:tc>
      </w:tr>
      <w:tr w:rsidR="004B51D7" w:rsidRPr="004B51D7" w14:paraId="32808CB6" w14:textId="77777777" w:rsidTr="004B51D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784C" w14:textId="77777777" w:rsidR="004B51D7" w:rsidRPr="004B51D7" w:rsidRDefault="004B51D7">
            <w:pPr>
              <w:rPr>
                <w:rFonts w:ascii="Tahoma" w:hAnsi="Tahoma" w:cs="Tahoma"/>
                <w:lang w:val="lt-LT"/>
              </w:rPr>
            </w:pPr>
            <w:r w:rsidRPr="004B51D7">
              <w:rPr>
                <w:rFonts w:ascii="Tahoma" w:hAnsi="Tahoma" w:cs="Tahoma"/>
                <w:lang w:val="lt-LT"/>
              </w:rPr>
              <w:t>(Vardas, pavardė)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DA8C" w14:textId="397C9CD4" w:rsidR="004B51D7" w:rsidRPr="004B51D7" w:rsidRDefault="004B51D7">
            <w:pPr>
              <w:rPr>
                <w:rFonts w:ascii="Tahoma" w:hAnsi="Tahoma" w:cs="Tahoma"/>
                <w:lang w:val="lt-LT"/>
              </w:rPr>
            </w:pPr>
            <w:r w:rsidRPr="004B51D7">
              <w:rPr>
                <w:rFonts w:ascii="Tahoma" w:hAnsi="Tahoma" w:cs="Tahoma"/>
                <w:lang w:val="lt-LT"/>
              </w:rPr>
              <w:t>202</w:t>
            </w:r>
            <w:r w:rsidRPr="004B51D7">
              <w:rPr>
                <w:rFonts w:ascii="Tahoma" w:hAnsi="Tahoma" w:cs="Tahoma"/>
                <w:lang w:val="lt-LT"/>
              </w:rPr>
              <w:t>3</w:t>
            </w:r>
            <w:r w:rsidRPr="004B51D7">
              <w:rPr>
                <w:rFonts w:ascii="Tahoma" w:hAnsi="Tahoma" w:cs="Tahoma"/>
                <w:lang w:val="lt-LT"/>
              </w:rPr>
              <w:t>-00-00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E5A7" w14:textId="77777777" w:rsidR="004B51D7" w:rsidRPr="004B51D7" w:rsidRDefault="004B51D7">
            <w:pPr>
              <w:rPr>
                <w:rFonts w:ascii="Tahoma" w:hAnsi="Tahoma" w:cs="Tahoma"/>
                <w:lang w:val="lt-LT"/>
              </w:rPr>
            </w:pPr>
            <w:r w:rsidRPr="004B51D7">
              <w:rPr>
                <w:rFonts w:ascii="Tahoma" w:hAnsi="Tahoma" w:cs="Tahoma"/>
                <w:lang w:val="lt-LT"/>
              </w:rPr>
              <w:t>2020-00-00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2BBC" w14:textId="77777777" w:rsidR="004B51D7" w:rsidRPr="004B51D7" w:rsidRDefault="004B51D7">
            <w:pPr>
              <w:rPr>
                <w:rFonts w:ascii="Tahoma" w:hAnsi="Tahoma" w:cs="Tahoma"/>
                <w:lang w:val="lt-LT"/>
              </w:rPr>
            </w:pPr>
            <w:r w:rsidRPr="004B51D7">
              <w:rPr>
                <w:rFonts w:ascii="Tahoma" w:hAnsi="Tahoma" w:cs="Tahoma"/>
                <w:lang w:val="lt-LT"/>
              </w:rPr>
              <w:t>10</w:t>
            </w:r>
          </w:p>
        </w:tc>
      </w:tr>
      <w:tr w:rsidR="004B51D7" w:rsidRPr="004B51D7" w14:paraId="065116A7" w14:textId="77777777" w:rsidTr="004B51D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EB8D" w14:textId="77777777" w:rsidR="004B51D7" w:rsidRPr="004B51D7" w:rsidRDefault="004B51D7">
            <w:pPr>
              <w:rPr>
                <w:rFonts w:ascii="Tahoma" w:hAnsi="Tahoma" w:cs="Tahoma"/>
                <w:lang w:val="lt-LT"/>
              </w:rPr>
            </w:pPr>
            <w:r w:rsidRPr="004B51D7">
              <w:rPr>
                <w:rFonts w:ascii="Tahoma" w:hAnsi="Tahoma" w:cs="Tahoma"/>
                <w:lang w:val="lt-LT"/>
              </w:rPr>
              <w:t>(Vardas, pavardė)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33FF" w14:textId="1FC28644" w:rsidR="004B51D7" w:rsidRPr="004B51D7" w:rsidRDefault="004B51D7">
            <w:pPr>
              <w:rPr>
                <w:rFonts w:ascii="Tahoma" w:hAnsi="Tahoma" w:cs="Tahoma"/>
                <w:lang w:val="lt-LT"/>
              </w:rPr>
            </w:pPr>
            <w:r w:rsidRPr="004B51D7">
              <w:rPr>
                <w:rFonts w:ascii="Tahoma" w:hAnsi="Tahoma" w:cs="Tahoma"/>
                <w:lang w:val="lt-LT"/>
              </w:rPr>
              <w:t>202</w:t>
            </w:r>
            <w:r w:rsidRPr="004B51D7">
              <w:rPr>
                <w:rFonts w:ascii="Tahoma" w:hAnsi="Tahoma" w:cs="Tahoma"/>
                <w:lang w:val="lt-LT"/>
              </w:rPr>
              <w:t>3</w:t>
            </w:r>
            <w:r w:rsidRPr="004B51D7">
              <w:rPr>
                <w:rFonts w:ascii="Tahoma" w:hAnsi="Tahoma" w:cs="Tahoma"/>
                <w:lang w:val="lt-LT"/>
              </w:rPr>
              <w:t>-00-00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AB2E" w14:textId="77777777" w:rsidR="004B51D7" w:rsidRPr="004B51D7" w:rsidRDefault="004B51D7">
            <w:pPr>
              <w:rPr>
                <w:rFonts w:ascii="Tahoma" w:hAnsi="Tahoma" w:cs="Tahoma"/>
                <w:lang w:val="lt-LT"/>
              </w:rPr>
            </w:pPr>
            <w:r w:rsidRPr="004B51D7">
              <w:rPr>
                <w:rFonts w:ascii="Tahoma" w:hAnsi="Tahoma" w:cs="Tahoma"/>
                <w:lang w:val="lt-LT"/>
              </w:rPr>
              <w:t>2020-00-00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F322" w14:textId="77777777" w:rsidR="004B51D7" w:rsidRPr="004B51D7" w:rsidRDefault="004B51D7">
            <w:pPr>
              <w:rPr>
                <w:rFonts w:ascii="Tahoma" w:hAnsi="Tahoma" w:cs="Tahoma"/>
                <w:lang w:val="lt-LT"/>
              </w:rPr>
            </w:pPr>
            <w:r w:rsidRPr="004B51D7">
              <w:rPr>
                <w:rFonts w:ascii="Tahoma" w:hAnsi="Tahoma" w:cs="Tahoma"/>
                <w:lang w:val="lt-LT"/>
              </w:rPr>
              <w:t>10</w:t>
            </w:r>
          </w:p>
        </w:tc>
      </w:tr>
    </w:tbl>
    <w:p w14:paraId="3B2413DD" w14:textId="77777777" w:rsidR="003E6898" w:rsidRPr="004B51D7" w:rsidRDefault="003E6898" w:rsidP="004B51D7">
      <w:pPr>
        <w:jc w:val="both"/>
        <w:rPr>
          <w:rFonts w:ascii="Tahoma" w:eastAsia="SimSun" w:hAnsi="Tahoma" w:cs="Tahoma"/>
          <w:lang w:val="lt-LT"/>
        </w:rPr>
      </w:pPr>
    </w:p>
    <w:p w14:paraId="3B2413DE" w14:textId="77777777" w:rsidR="003E6898" w:rsidRPr="004B51D7" w:rsidRDefault="003E6898">
      <w:pPr>
        <w:jc w:val="both"/>
        <w:rPr>
          <w:rFonts w:ascii="Tahoma" w:eastAsia="SimSun" w:hAnsi="Tahoma" w:cs="Tahoma"/>
          <w:lang w:val="lt-LT"/>
        </w:rPr>
      </w:pPr>
    </w:p>
    <w:p w14:paraId="6E792328" w14:textId="068C1587" w:rsidR="00626EC0" w:rsidRPr="004B51D7" w:rsidRDefault="00626EC0" w:rsidP="004B51D7">
      <w:pPr>
        <w:jc w:val="right"/>
        <w:rPr>
          <w:rFonts w:ascii="Tahoma" w:eastAsia="SimSun" w:hAnsi="Tahoma" w:cs="Tahoma"/>
          <w:lang w:val="lt-LT"/>
        </w:rPr>
      </w:pPr>
      <w:r w:rsidRPr="004B51D7">
        <w:rPr>
          <w:rFonts w:ascii="Tahoma" w:eastAsia="SimSun" w:hAnsi="Tahoma" w:cs="Tahoma"/>
          <w:lang w:val="lt-LT"/>
        </w:rPr>
        <w:t xml:space="preserve">Direktorius </w:t>
      </w:r>
      <w:r w:rsidRPr="004B51D7">
        <w:rPr>
          <w:rFonts w:ascii="Tahoma" w:eastAsia="SimSun" w:hAnsi="Tahoma" w:cs="Tahoma"/>
          <w:lang w:val="lt-LT"/>
        </w:rPr>
        <w:tab/>
        <w:t>________________</w:t>
      </w:r>
      <w:r w:rsidRPr="004B51D7">
        <w:rPr>
          <w:rFonts w:ascii="Tahoma" w:eastAsia="SimSun" w:hAnsi="Tahoma" w:cs="Tahoma"/>
          <w:lang w:val="lt-LT"/>
        </w:rPr>
        <w:tab/>
      </w:r>
      <w:r w:rsidRPr="004B51D7">
        <w:rPr>
          <w:rFonts w:ascii="Tahoma" w:eastAsia="SimSun" w:hAnsi="Tahoma" w:cs="Tahoma"/>
          <w:lang w:val="lt-LT"/>
        </w:rPr>
        <w:tab/>
      </w:r>
      <w:r w:rsidRPr="004B51D7">
        <w:rPr>
          <w:rFonts w:ascii="Tahoma" w:eastAsia="SimSun" w:hAnsi="Tahoma" w:cs="Tahoma"/>
          <w:lang w:val="lt-LT"/>
        </w:rPr>
        <w:tab/>
      </w:r>
      <w:r w:rsidRPr="004B51D7">
        <w:rPr>
          <w:rFonts w:ascii="Tahoma" w:eastAsia="SimSun" w:hAnsi="Tahoma" w:cs="Tahoma"/>
          <w:lang w:val="lt-LT"/>
        </w:rPr>
        <w:tab/>
        <w:t>__________________________</w:t>
      </w:r>
    </w:p>
    <w:p w14:paraId="3B2413E5" w14:textId="7B8673FD" w:rsidR="003E6898" w:rsidRPr="004B51D7" w:rsidRDefault="00626EC0" w:rsidP="00626EC0">
      <w:pPr>
        <w:ind w:left="2880"/>
        <w:jc w:val="both"/>
        <w:rPr>
          <w:rFonts w:ascii="Tahoma" w:eastAsia="SimSun" w:hAnsi="Tahoma" w:cs="Tahoma"/>
          <w:lang w:val="lt-LT"/>
        </w:rPr>
      </w:pPr>
      <w:r w:rsidRPr="004B51D7">
        <w:rPr>
          <w:rFonts w:ascii="Tahoma" w:eastAsia="SimSun" w:hAnsi="Tahoma" w:cs="Tahoma"/>
          <w:lang w:val="lt-LT"/>
        </w:rPr>
        <w:t>(parašas)</w:t>
      </w:r>
      <w:r w:rsidRPr="004B51D7">
        <w:rPr>
          <w:rFonts w:ascii="Tahoma" w:eastAsia="SimSun" w:hAnsi="Tahoma" w:cs="Tahoma"/>
          <w:lang w:val="lt-LT"/>
        </w:rPr>
        <w:tab/>
      </w:r>
      <w:r w:rsidRPr="004B51D7">
        <w:rPr>
          <w:rFonts w:ascii="Tahoma" w:eastAsia="SimSun" w:hAnsi="Tahoma" w:cs="Tahoma"/>
          <w:lang w:val="lt-LT"/>
        </w:rPr>
        <w:tab/>
      </w:r>
      <w:r w:rsidRPr="004B51D7">
        <w:rPr>
          <w:rFonts w:ascii="Tahoma" w:eastAsia="SimSun" w:hAnsi="Tahoma" w:cs="Tahoma"/>
          <w:lang w:val="lt-LT"/>
        </w:rPr>
        <w:tab/>
      </w:r>
      <w:r w:rsidRPr="004B51D7">
        <w:rPr>
          <w:rFonts w:ascii="Tahoma" w:eastAsia="SimSun" w:hAnsi="Tahoma" w:cs="Tahoma"/>
          <w:lang w:val="lt-LT"/>
        </w:rPr>
        <w:tab/>
      </w:r>
      <w:r w:rsidRPr="004B51D7">
        <w:rPr>
          <w:rFonts w:ascii="Tahoma" w:eastAsia="SimSun" w:hAnsi="Tahoma" w:cs="Tahoma"/>
          <w:lang w:val="lt-LT"/>
        </w:rPr>
        <w:tab/>
        <w:t>(vardas, pavardė)</w:t>
      </w:r>
      <w:r w:rsidRPr="004B51D7">
        <w:rPr>
          <w:rFonts w:ascii="Tahoma" w:eastAsia="SimSun" w:hAnsi="Tahoma" w:cs="Tahoma"/>
          <w:lang w:val="lt-LT"/>
        </w:rPr>
        <w:tab/>
      </w:r>
      <w:r w:rsidRPr="004B51D7">
        <w:rPr>
          <w:rFonts w:ascii="Tahoma" w:eastAsia="SimSun" w:hAnsi="Tahoma" w:cs="Tahoma"/>
          <w:lang w:val="lt-LT"/>
        </w:rPr>
        <w:tab/>
      </w:r>
      <w:r w:rsidRPr="004B51D7">
        <w:rPr>
          <w:rFonts w:ascii="Tahoma" w:eastAsia="SimSun" w:hAnsi="Tahoma" w:cs="Tahoma"/>
          <w:lang w:val="lt-LT"/>
        </w:rPr>
        <w:tab/>
      </w:r>
      <w:r w:rsidRPr="004B51D7">
        <w:rPr>
          <w:rFonts w:ascii="Tahoma" w:eastAsia="SimSun" w:hAnsi="Tahoma" w:cs="Tahoma"/>
          <w:lang w:val="lt-LT"/>
        </w:rPr>
        <w:tab/>
      </w:r>
      <w:r w:rsidRPr="004B51D7">
        <w:rPr>
          <w:rFonts w:ascii="Tahoma" w:eastAsia="SimSun" w:hAnsi="Tahoma" w:cs="Tahoma"/>
          <w:lang w:val="lt-LT"/>
        </w:rPr>
        <w:tab/>
      </w:r>
      <w:r w:rsidRPr="004B51D7">
        <w:rPr>
          <w:rFonts w:ascii="Tahoma" w:eastAsia="SimSun" w:hAnsi="Tahoma" w:cs="Tahoma"/>
          <w:lang w:val="lt-LT"/>
        </w:rPr>
        <w:tab/>
      </w:r>
    </w:p>
    <w:p w14:paraId="3B2413E6" w14:textId="77777777" w:rsidR="003E6898" w:rsidRPr="004B51D7" w:rsidRDefault="003E6898" w:rsidP="00626EC0">
      <w:pPr>
        <w:ind w:left="-142"/>
        <w:jc w:val="both"/>
        <w:rPr>
          <w:rFonts w:ascii="Tahoma" w:eastAsia="SimSun" w:hAnsi="Tahoma" w:cs="Tahoma"/>
        </w:rPr>
      </w:pPr>
    </w:p>
    <w:p w14:paraId="5263CF92" w14:textId="77777777" w:rsidR="00626EC0" w:rsidRPr="004B51D7" w:rsidRDefault="00626EC0" w:rsidP="00626EC0">
      <w:pPr>
        <w:ind w:left="-142"/>
        <w:jc w:val="both"/>
        <w:rPr>
          <w:rFonts w:ascii="Tahoma" w:eastAsia="SimSun" w:hAnsi="Tahoma" w:cs="Tahoma"/>
          <w:lang w:val="lt-LT"/>
        </w:rPr>
      </w:pPr>
    </w:p>
    <w:p w14:paraId="189DED75" w14:textId="77777777" w:rsidR="00626EC0" w:rsidRPr="004B51D7" w:rsidRDefault="00626EC0" w:rsidP="00626EC0">
      <w:pPr>
        <w:ind w:left="-142"/>
        <w:jc w:val="both"/>
        <w:rPr>
          <w:rFonts w:ascii="Tahoma" w:eastAsia="SimSun" w:hAnsi="Tahoma" w:cs="Tahoma"/>
          <w:lang w:val="lt-LT"/>
        </w:rPr>
      </w:pPr>
    </w:p>
    <w:p w14:paraId="30F37257" w14:textId="77777777" w:rsidR="00626EC0" w:rsidRPr="004B51D7" w:rsidRDefault="00626EC0" w:rsidP="00626EC0">
      <w:pPr>
        <w:ind w:left="-142"/>
        <w:jc w:val="both"/>
        <w:rPr>
          <w:rFonts w:ascii="Tahoma" w:eastAsia="SimSun" w:hAnsi="Tahoma" w:cs="Tahoma"/>
          <w:lang w:val="lt-LT"/>
        </w:rPr>
      </w:pPr>
    </w:p>
    <w:p w14:paraId="0101FD0F" w14:textId="77777777" w:rsidR="00626EC0" w:rsidRPr="004B51D7" w:rsidRDefault="00626EC0" w:rsidP="00626EC0">
      <w:pPr>
        <w:ind w:left="-142"/>
        <w:jc w:val="both"/>
        <w:rPr>
          <w:rFonts w:ascii="Tahoma" w:eastAsia="SimSun" w:hAnsi="Tahoma" w:cs="Tahoma"/>
          <w:lang w:val="lt-LT"/>
        </w:rPr>
      </w:pPr>
    </w:p>
    <w:p w14:paraId="2D2DA169" w14:textId="77777777" w:rsidR="00626EC0" w:rsidRPr="004B51D7" w:rsidRDefault="00626EC0" w:rsidP="00626EC0">
      <w:pPr>
        <w:ind w:left="-142"/>
        <w:jc w:val="both"/>
        <w:rPr>
          <w:rFonts w:ascii="Tahoma" w:eastAsia="SimSun" w:hAnsi="Tahoma" w:cs="Tahoma"/>
          <w:lang w:val="lt-LT"/>
        </w:rPr>
      </w:pPr>
    </w:p>
    <w:p w14:paraId="2F490D9B" w14:textId="61975350" w:rsidR="00626EC0" w:rsidRPr="004B51D7" w:rsidRDefault="004B51D7" w:rsidP="00626EC0">
      <w:pPr>
        <w:ind w:left="-142"/>
        <w:jc w:val="both"/>
        <w:rPr>
          <w:rFonts w:ascii="Tahoma" w:eastAsia="SimSun" w:hAnsi="Tahoma" w:cs="Tahoma"/>
          <w:lang w:val="lt-LT"/>
        </w:rPr>
      </w:pPr>
      <w:r w:rsidRPr="004B51D7">
        <w:rPr>
          <w:rFonts w:ascii="Tahoma" w:eastAsia="SimSun" w:hAnsi="Tahoma" w:cs="Tahoma"/>
          <w:lang w:val="lt-LT"/>
        </w:rPr>
        <w:t>Susipa</w:t>
      </w:r>
      <w:proofErr w:type="spellStart"/>
      <w:r w:rsidRPr="004B51D7">
        <w:rPr>
          <w:rFonts w:ascii="Tahoma" w:eastAsia="SimSun" w:hAnsi="Tahoma" w:cs="Tahoma"/>
        </w:rPr>
        <w:t>žinau</w:t>
      </w:r>
      <w:proofErr w:type="spellEnd"/>
      <w:r w:rsidRPr="004B51D7">
        <w:rPr>
          <w:rFonts w:ascii="Tahoma" w:eastAsia="SimSun" w:hAnsi="Tahoma" w:cs="Tahoma"/>
        </w:rPr>
        <w:t>:</w:t>
      </w:r>
    </w:p>
    <w:p w14:paraId="7178ACCF" w14:textId="296F5628" w:rsidR="00626EC0" w:rsidRPr="004B51D7" w:rsidRDefault="00626EC0" w:rsidP="00626EC0">
      <w:pPr>
        <w:ind w:left="-142"/>
        <w:jc w:val="both"/>
        <w:rPr>
          <w:rFonts w:ascii="Tahoma" w:eastAsia="SimSun" w:hAnsi="Tahoma" w:cs="Tahoma"/>
          <w:lang w:val="lt-LT"/>
        </w:rPr>
      </w:pPr>
      <w:r w:rsidRPr="004B51D7">
        <w:rPr>
          <w:rFonts w:ascii="Tahoma" w:eastAsia="SimSun" w:hAnsi="Tahoma" w:cs="Tahoma"/>
          <w:lang w:val="lt-LT"/>
        </w:rPr>
        <w:t>_________________</w:t>
      </w:r>
    </w:p>
    <w:p w14:paraId="3B2413E9" w14:textId="225D81E0" w:rsidR="003E6898" w:rsidRPr="004B51D7" w:rsidRDefault="00626EC0" w:rsidP="00626EC0">
      <w:pPr>
        <w:jc w:val="both"/>
        <w:rPr>
          <w:rFonts w:ascii="Tahoma" w:eastAsia="SimSun" w:hAnsi="Tahoma" w:cs="Tahoma"/>
          <w:lang w:val="lt-LT"/>
        </w:rPr>
      </w:pPr>
      <w:r w:rsidRPr="004B51D7">
        <w:rPr>
          <w:rFonts w:ascii="Tahoma" w:eastAsia="SimSun" w:hAnsi="Tahoma" w:cs="Tahoma"/>
          <w:lang w:val="lt-LT"/>
        </w:rPr>
        <w:t>(parašas)</w:t>
      </w:r>
    </w:p>
    <w:p w14:paraId="3B2413EA" w14:textId="10296182" w:rsidR="003E6898" w:rsidRPr="004B51D7" w:rsidRDefault="00626EC0" w:rsidP="00626EC0">
      <w:pPr>
        <w:ind w:left="-142"/>
        <w:jc w:val="both"/>
        <w:rPr>
          <w:rFonts w:ascii="Tahoma" w:eastAsia="SimSun" w:hAnsi="Tahoma" w:cs="Tahoma"/>
          <w:lang w:val="lt-LT"/>
        </w:rPr>
      </w:pPr>
      <w:r w:rsidRPr="004B51D7">
        <w:rPr>
          <w:rFonts w:ascii="Tahoma" w:eastAsia="SimSun" w:hAnsi="Tahoma" w:cs="Tahoma"/>
          <w:lang w:val="lt-LT"/>
        </w:rPr>
        <w:t>(vardas, pavardė)</w:t>
      </w:r>
    </w:p>
    <w:p w14:paraId="3B2413EB" w14:textId="1483B203" w:rsidR="003E6898" w:rsidRPr="004B51D7" w:rsidRDefault="00626EC0" w:rsidP="00626EC0">
      <w:pPr>
        <w:ind w:left="-142"/>
        <w:jc w:val="both"/>
        <w:rPr>
          <w:rFonts w:ascii="Tahoma" w:eastAsia="SimSun" w:hAnsi="Tahoma" w:cs="Tahoma"/>
          <w:lang w:val="lt-LT"/>
        </w:rPr>
      </w:pPr>
      <w:r w:rsidRPr="004B51D7">
        <w:rPr>
          <w:rFonts w:ascii="Tahoma" w:eastAsia="SimSun" w:hAnsi="Tahoma" w:cs="Tahoma"/>
          <w:lang w:val="lt-LT"/>
        </w:rPr>
        <w:t>202_-__-__</w:t>
      </w:r>
    </w:p>
    <w:p w14:paraId="3B2413EC" w14:textId="77777777" w:rsidR="003E6898" w:rsidRPr="004B51D7" w:rsidRDefault="00626EC0" w:rsidP="00626EC0">
      <w:pPr>
        <w:ind w:left="-142"/>
        <w:jc w:val="both"/>
        <w:rPr>
          <w:rFonts w:ascii="Tahoma" w:eastAsia="SimSun" w:hAnsi="Tahoma" w:cs="Tahoma"/>
        </w:rPr>
      </w:pPr>
      <w:r w:rsidRPr="004B51D7">
        <w:rPr>
          <w:rFonts w:ascii="Tahoma" w:eastAsia="SimSun" w:hAnsi="Tahoma" w:cs="Tahoma"/>
        </w:rPr>
        <w:t xml:space="preserve"> </w:t>
      </w:r>
    </w:p>
    <w:p w14:paraId="18A919B8" w14:textId="77777777" w:rsidR="004B51D7" w:rsidRPr="004B51D7" w:rsidRDefault="004B51D7" w:rsidP="00626EC0">
      <w:pPr>
        <w:ind w:left="-142"/>
        <w:jc w:val="both"/>
        <w:rPr>
          <w:rFonts w:ascii="Tahoma" w:eastAsia="SimSun" w:hAnsi="Tahoma" w:cs="Tahoma"/>
        </w:rPr>
      </w:pPr>
    </w:p>
    <w:p w14:paraId="292BC432" w14:textId="77777777" w:rsidR="004B51D7" w:rsidRPr="004B51D7" w:rsidRDefault="004B51D7" w:rsidP="004B51D7">
      <w:pPr>
        <w:ind w:left="-142"/>
        <w:jc w:val="both"/>
        <w:rPr>
          <w:rFonts w:ascii="Tahoma" w:eastAsia="SimSun" w:hAnsi="Tahoma" w:cs="Tahoma"/>
          <w:lang w:val="lt-LT"/>
        </w:rPr>
      </w:pPr>
      <w:r w:rsidRPr="004B51D7">
        <w:rPr>
          <w:rFonts w:ascii="Tahoma" w:eastAsia="SimSun" w:hAnsi="Tahoma" w:cs="Tahoma"/>
          <w:lang w:val="lt-LT"/>
        </w:rPr>
        <w:t>Susipa</w:t>
      </w:r>
      <w:proofErr w:type="spellStart"/>
      <w:r w:rsidRPr="004B51D7">
        <w:rPr>
          <w:rFonts w:ascii="Tahoma" w:eastAsia="SimSun" w:hAnsi="Tahoma" w:cs="Tahoma"/>
        </w:rPr>
        <w:t>žinau</w:t>
      </w:r>
      <w:proofErr w:type="spellEnd"/>
      <w:r w:rsidRPr="004B51D7">
        <w:rPr>
          <w:rFonts w:ascii="Tahoma" w:eastAsia="SimSun" w:hAnsi="Tahoma" w:cs="Tahoma"/>
        </w:rPr>
        <w:t>:</w:t>
      </w:r>
    </w:p>
    <w:p w14:paraId="0F126E1C" w14:textId="77777777" w:rsidR="004B51D7" w:rsidRPr="004B51D7" w:rsidRDefault="004B51D7" w:rsidP="004B51D7">
      <w:pPr>
        <w:ind w:left="-142"/>
        <w:jc w:val="both"/>
        <w:rPr>
          <w:rFonts w:ascii="Tahoma" w:eastAsia="SimSun" w:hAnsi="Tahoma" w:cs="Tahoma"/>
          <w:lang w:val="lt-LT"/>
        </w:rPr>
      </w:pPr>
      <w:r w:rsidRPr="004B51D7">
        <w:rPr>
          <w:rFonts w:ascii="Tahoma" w:eastAsia="SimSun" w:hAnsi="Tahoma" w:cs="Tahoma"/>
          <w:lang w:val="lt-LT"/>
        </w:rPr>
        <w:t>_________________</w:t>
      </w:r>
    </w:p>
    <w:p w14:paraId="5116E7A3" w14:textId="77777777" w:rsidR="004B51D7" w:rsidRPr="004B51D7" w:rsidRDefault="004B51D7" w:rsidP="004B51D7">
      <w:pPr>
        <w:jc w:val="both"/>
        <w:rPr>
          <w:rFonts w:ascii="Tahoma" w:eastAsia="SimSun" w:hAnsi="Tahoma" w:cs="Tahoma"/>
          <w:lang w:val="lt-LT"/>
        </w:rPr>
      </w:pPr>
      <w:r w:rsidRPr="004B51D7">
        <w:rPr>
          <w:rFonts w:ascii="Tahoma" w:eastAsia="SimSun" w:hAnsi="Tahoma" w:cs="Tahoma"/>
          <w:lang w:val="lt-LT"/>
        </w:rPr>
        <w:t>(parašas)</w:t>
      </w:r>
    </w:p>
    <w:p w14:paraId="76C12C48" w14:textId="77777777" w:rsidR="004B51D7" w:rsidRPr="004B51D7" w:rsidRDefault="004B51D7" w:rsidP="004B51D7">
      <w:pPr>
        <w:ind w:left="-142"/>
        <w:jc w:val="both"/>
        <w:rPr>
          <w:rFonts w:ascii="Tahoma" w:eastAsia="SimSun" w:hAnsi="Tahoma" w:cs="Tahoma"/>
          <w:lang w:val="lt-LT"/>
        </w:rPr>
      </w:pPr>
      <w:r w:rsidRPr="004B51D7">
        <w:rPr>
          <w:rFonts w:ascii="Tahoma" w:eastAsia="SimSun" w:hAnsi="Tahoma" w:cs="Tahoma"/>
          <w:lang w:val="lt-LT"/>
        </w:rPr>
        <w:t>(vardas, pavardė)</w:t>
      </w:r>
    </w:p>
    <w:p w14:paraId="6BCCBEB7" w14:textId="77777777" w:rsidR="004B51D7" w:rsidRPr="004B51D7" w:rsidRDefault="004B51D7" w:rsidP="004B51D7">
      <w:pPr>
        <w:ind w:left="-142"/>
        <w:jc w:val="both"/>
        <w:rPr>
          <w:rFonts w:ascii="Tahoma" w:eastAsia="SimSun" w:hAnsi="Tahoma" w:cs="Tahoma"/>
          <w:lang w:val="lt-LT"/>
        </w:rPr>
      </w:pPr>
      <w:r w:rsidRPr="004B51D7">
        <w:rPr>
          <w:rFonts w:ascii="Tahoma" w:eastAsia="SimSun" w:hAnsi="Tahoma" w:cs="Tahoma"/>
          <w:lang w:val="lt-LT"/>
        </w:rPr>
        <w:t>202_-__-__</w:t>
      </w:r>
    </w:p>
    <w:p w14:paraId="28BD565D" w14:textId="77777777" w:rsidR="004B51D7" w:rsidRPr="004B51D7" w:rsidRDefault="004B51D7" w:rsidP="004B51D7">
      <w:pPr>
        <w:ind w:left="-142"/>
        <w:jc w:val="both"/>
        <w:rPr>
          <w:rFonts w:ascii="Tahoma" w:eastAsia="SimSun" w:hAnsi="Tahoma" w:cs="Tahoma"/>
          <w:lang w:val="lt-LT"/>
        </w:rPr>
      </w:pPr>
      <w:r w:rsidRPr="004B51D7">
        <w:rPr>
          <w:rFonts w:ascii="Tahoma" w:eastAsia="SimSun" w:hAnsi="Tahoma" w:cs="Tahoma"/>
        </w:rPr>
        <w:t xml:space="preserve"> </w:t>
      </w:r>
    </w:p>
    <w:p w14:paraId="5135297B" w14:textId="77777777" w:rsidR="004B51D7" w:rsidRPr="004B51D7" w:rsidRDefault="004B51D7" w:rsidP="00626EC0">
      <w:pPr>
        <w:ind w:left="-142"/>
        <w:jc w:val="both"/>
        <w:rPr>
          <w:rFonts w:ascii="Tahoma" w:eastAsia="SimSun" w:hAnsi="Tahoma" w:cs="Tahoma"/>
          <w:lang w:val="lt-LT"/>
        </w:rPr>
      </w:pPr>
    </w:p>
    <w:p w14:paraId="3B2413ED" w14:textId="77777777" w:rsidR="003E6898" w:rsidRPr="004B51D7" w:rsidRDefault="003E6898" w:rsidP="00626EC0">
      <w:pPr>
        <w:ind w:left="-142" w:firstLineChars="275" w:firstLine="660"/>
        <w:jc w:val="both"/>
        <w:rPr>
          <w:rFonts w:ascii="Tahoma" w:eastAsia="SimSun" w:hAnsi="Tahoma" w:cs="Tahoma"/>
          <w:lang w:val="lt-LT"/>
        </w:rPr>
      </w:pPr>
    </w:p>
    <w:p w14:paraId="3B2413EE" w14:textId="77777777" w:rsidR="003E6898" w:rsidRPr="004B51D7" w:rsidRDefault="003E6898">
      <w:pPr>
        <w:ind w:firstLineChars="275" w:firstLine="660"/>
        <w:jc w:val="both"/>
        <w:rPr>
          <w:rFonts w:ascii="Tahoma" w:eastAsia="SimSun" w:hAnsi="Tahoma" w:cs="Tahoma"/>
          <w:lang w:val="lt-LT"/>
        </w:rPr>
      </w:pPr>
    </w:p>
    <w:p w14:paraId="3B2413EF" w14:textId="77777777" w:rsidR="003E6898" w:rsidRPr="004B51D7" w:rsidRDefault="003E6898">
      <w:pPr>
        <w:rPr>
          <w:rFonts w:ascii="Tahoma" w:hAnsi="Tahoma" w:cs="Tahoma"/>
        </w:rPr>
      </w:pPr>
    </w:p>
    <w:sectPr w:rsidR="003E6898" w:rsidRPr="004B51D7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398363230">
    <w:abstractNumId w:val="9"/>
  </w:num>
  <w:num w:numId="2" w16cid:durableId="418064213">
    <w:abstractNumId w:val="7"/>
  </w:num>
  <w:num w:numId="3" w16cid:durableId="1360738635">
    <w:abstractNumId w:val="6"/>
  </w:num>
  <w:num w:numId="4" w16cid:durableId="1059742745">
    <w:abstractNumId w:val="5"/>
  </w:num>
  <w:num w:numId="5" w16cid:durableId="67776122">
    <w:abstractNumId w:val="4"/>
  </w:num>
  <w:num w:numId="6" w16cid:durableId="492528513">
    <w:abstractNumId w:val="8"/>
  </w:num>
  <w:num w:numId="7" w16cid:durableId="1305819473">
    <w:abstractNumId w:val="3"/>
  </w:num>
  <w:num w:numId="8" w16cid:durableId="1833251120">
    <w:abstractNumId w:val="2"/>
  </w:num>
  <w:num w:numId="9" w16cid:durableId="290601323">
    <w:abstractNumId w:val="1"/>
  </w:num>
  <w:num w:numId="10" w16cid:durableId="34729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5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3E6898"/>
    <w:rsid w:val="00414627"/>
    <w:rsid w:val="004171AE"/>
    <w:rsid w:val="00425D63"/>
    <w:rsid w:val="004643D8"/>
    <w:rsid w:val="00497C24"/>
    <w:rsid w:val="004B51D7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26EC0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20E71"/>
    <w:rsid w:val="00F3513C"/>
    <w:rsid w:val="00F465C5"/>
    <w:rsid w:val="00F5180D"/>
    <w:rsid w:val="00F51B21"/>
    <w:rsid w:val="00F51D87"/>
    <w:rsid w:val="00F8455C"/>
    <w:rsid w:val="113D5C6B"/>
    <w:rsid w:val="1913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B2413D1"/>
  <w15:docId w15:val="{C5C2D682-CD2D-4BE4-A4DE-58155235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Dat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pPr>
      <w:shd w:val="clear" w:color="auto" w:fill="000080"/>
    </w:pPr>
  </w:style>
  <w:style w:type="paragraph" w:styleId="E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u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urful2">
    <w:name w:val="Table Colorful 2"/>
    <w:basedOn w:val="TableNormal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u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u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urfulShading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6">
    <w:name w:val="Colorful Shading Accent 6"/>
    <w:basedOn w:val="TableNorma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urfulList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urfulList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urfulList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urfulList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urfulList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urfulList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u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urfulGrid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urfulGrid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urfulGrid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urfulGrid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urfulGridAccent5">
    <w:name w:val="Colorful Grid Accent 5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urfulGrid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7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Mikalauskaitė</dc:creator>
  <cp:lastModifiedBy>Agne Vilkisiene</cp:lastModifiedBy>
  <cp:revision>2</cp:revision>
  <dcterms:created xsi:type="dcterms:W3CDTF">2023-09-15T11:43:00Z</dcterms:created>
  <dcterms:modified xsi:type="dcterms:W3CDTF">2023-09-15T11:43:00Z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